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3BA3D" w14:textId="77777777" w:rsidR="00A026DF" w:rsidRPr="002C3A3C" w:rsidRDefault="00A026DF" w:rsidP="00A026DF">
      <w:pPr>
        <w:pStyle w:val="Tytu"/>
        <w:jc w:val="center"/>
        <w:rPr>
          <w:sz w:val="24"/>
          <w:szCs w:val="24"/>
          <w:lang w:val="pl-PL"/>
        </w:rPr>
      </w:pPr>
      <w:bookmarkStart w:id="0" w:name="_GoBack"/>
      <w:bookmarkEnd w:id="0"/>
      <w:r w:rsidRPr="002C3A3C">
        <w:rPr>
          <w:sz w:val="24"/>
          <w:szCs w:val="24"/>
          <w:lang w:val="pl-PL"/>
        </w:rPr>
        <w:t xml:space="preserve">ANKIETA </w:t>
      </w:r>
    </w:p>
    <w:p w14:paraId="669C80DD" w14:textId="77777777" w:rsidR="00A026DF" w:rsidRPr="002C3A3C" w:rsidRDefault="00A026DF" w:rsidP="00A026DF">
      <w:pPr>
        <w:pStyle w:val="Tytu"/>
        <w:jc w:val="center"/>
        <w:rPr>
          <w:sz w:val="24"/>
          <w:szCs w:val="24"/>
          <w:lang w:val="pl-PL"/>
        </w:rPr>
      </w:pPr>
      <w:r w:rsidRPr="002C3A3C">
        <w:rPr>
          <w:sz w:val="24"/>
          <w:szCs w:val="24"/>
          <w:lang w:val="pl-PL"/>
        </w:rPr>
        <w:t xml:space="preserve">DLA UCZESTNIKÓW PROJEKTU – KOMPLEKSOWA INTEGRACJA IMIGRANTÓW NA TERENIE MOF STAROGARDU GDAŃSKIEGO </w:t>
      </w:r>
    </w:p>
    <w:p w14:paraId="1D087BCC" w14:textId="77777777" w:rsidR="00C433A3" w:rsidRPr="002C3A3C" w:rsidRDefault="00A026DF" w:rsidP="00A026DF">
      <w:pPr>
        <w:pStyle w:val="Tytu"/>
        <w:jc w:val="center"/>
        <w:rPr>
          <w:sz w:val="16"/>
          <w:szCs w:val="16"/>
          <w:lang w:val="pl-PL"/>
        </w:rPr>
      </w:pPr>
      <w:r w:rsidRPr="002C3A3C">
        <w:rPr>
          <w:sz w:val="16"/>
          <w:szCs w:val="16"/>
          <w:lang w:val="pl-PL"/>
        </w:rPr>
        <w:t>(Dane zebrane w ankiecie pomogą dostosować konkretne działania projektowe do realnych potrzeb uczestników).</w:t>
      </w:r>
    </w:p>
    <w:p w14:paraId="69820EF5" w14:textId="77777777" w:rsidR="004E5A34" w:rsidRPr="004E5A34" w:rsidRDefault="00273297" w:rsidP="00F23A75">
      <w:pPr>
        <w:pStyle w:val="Nagwek1"/>
      </w:pPr>
      <w:proofErr w:type="spellStart"/>
      <w:r>
        <w:t>Część</w:t>
      </w:r>
      <w:proofErr w:type="spellEnd"/>
      <w:r>
        <w:t xml:space="preserve"> A – </w:t>
      </w:r>
      <w:proofErr w:type="spellStart"/>
      <w:r>
        <w:t>Informacje</w:t>
      </w:r>
      <w:proofErr w:type="spellEnd"/>
      <w:r>
        <w:t xml:space="preserve"> ogólne</w:t>
      </w:r>
    </w:p>
    <w:p w14:paraId="3D84C2A4" w14:textId="77777777" w:rsidR="00A026DF" w:rsidRDefault="00273297" w:rsidP="00A026DF">
      <w:pPr>
        <w:pStyle w:val="Akapitzlist"/>
        <w:numPr>
          <w:ilvl w:val="0"/>
          <w:numId w:val="10"/>
        </w:numPr>
      </w:pPr>
      <w:r>
        <w:t xml:space="preserve">Płeć: </w:t>
      </w:r>
    </w:p>
    <w:p w14:paraId="292BEE2A" w14:textId="77777777" w:rsidR="00A026DF" w:rsidRDefault="00273297" w:rsidP="00A026DF">
      <w:pPr>
        <w:pStyle w:val="Akapitzlist"/>
      </w:pPr>
      <w:r w:rsidRPr="00A026DF">
        <w:rPr>
          <w:rFonts w:ascii="Segoe UI Symbol" w:hAnsi="Segoe UI Symbol" w:cs="Segoe UI Symbol"/>
        </w:rPr>
        <w:t>☐</w:t>
      </w:r>
      <w:r>
        <w:t xml:space="preserve"> Kobieta  </w:t>
      </w:r>
    </w:p>
    <w:p w14:paraId="155C79E8" w14:textId="77777777" w:rsidR="00A026DF" w:rsidRDefault="00273297" w:rsidP="00A026DF">
      <w:pPr>
        <w:pStyle w:val="Akapitzlist"/>
      </w:pPr>
      <w:r>
        <w:rPr>
          <w:rFonts w:ascii="Segoe UI Symbol" w:hAnsi="Segoe UI Symbol" w:cs="Segoe UI Symbol"/>
        </w:rPr>
        <w:t>☐</w:t>
      </w:r>
      <w:r>
        <w:t xml:space="preserve"> M</w:t>
      </w:r>
      <w:r>
        <w:rPr>
          <w:rFonts w:ascii="Cambria" w:hAnsi="Cambria" w:cs="Cambria"/>
        </w:rPr>
        <w:t>ęż</w:t>
      </w:r>
      <w:r>
        <w:t xml:space="preserve">czyzna  </w:t>
      </w:r>
    </w:p>
    <w:p w14:paraId="17BD790C" w14:textId="77777777" w:rsidR="00A026DF" w:rsidRDefault="00273297" w:rsidP="00A026DF">
      <w:pPr>
        <w:pStyle w:val="Akapitzlist"/>
        <w:rPr>
          <w:rFonts w:ascii="Cambria" w:hAnsi="Cambria" w:cs="Cambria"/>
        </w:rPr>
      </w:pPr>
      <w:r>
        <w:rPr>
          <w:rFonts w:ascii="Segoe UI Symbol" w:hAnsi="Segoe UI Symbol" w:cs="Segoe UI Symbol"/>
        </w:rPr>
        <w:t>☐</w:t>
      </w:r>
      <w:r>
        <w:t xml:space="preserve"> Inne / nie chc</w:t>
      </w:r>
      <w:r>
        <w:rPr>
          <w:rFonts w:ascii="Cambria" w:hAnsi="Cambria" w:cs="Cambria"/>
        </w:rPr>
        <w:t>ę</w:t>
      </w:r>
      <w:r>
        <w:t xml:space="preserve"> podawa</w:t>
      </w:r>
      <w:r>
        <w:rPr>
          <w:rFonts w:ascii="Cambria" w:hAnsi="Cambria" w:cs="Cambria"/>
        </w:rPr>
        <w:t>ć</w:t>
      </w:r>
    </w:p>
    <w:p w14:paraId="5AD98AF0" w14:textId="77777777" w:rsidR="00A026DF" w:rsidRDefault="00A026DF" w:rsidP="00A026DF">
      <w:pPr>
        <w:pStyle w:val="Akapitzlist"/>
        <w:rPr>
          <w:rFonts w:ascii="Cambria" w:hAnsi="Cambria" w:cs="Cambria"/>
        </w:rPr>
      </w:pPr>
    </w:p>
    <w:p w14:paraId="66B40143" w14:textId="77777777" w:rsidR="00A026DF" w:rsidRPr="00A026DF" w:rsidRDefault="00273297" w:rsidP="00A026DF">
      <w:pPr>
        <w:pStyle w:val="Akapitzlist"/>
        <w:numPr>
          <w:ilvl w:val="0"/>
          <w:numId w:val="10"/>
        </w:numPr>
        <w:rPr>
          <w:rFonts w:ascii="Cambria" w:hAnsi="Cambria" w:cs="Cambria"/>
        </w:rPr>
      </w:pPr>
      <w:r>
        <w:t xml:space="preserve">Wiek: </w:t>
      </w:r>
    </w:p>
    <w:p w14:paraId="22A14CA5" w14:textId="77777777" w:rsidR="00A026DF" w:rsidRDefault="00273297" w:rsidP="00A026DF">
      <w:pPr>
        <w:pStyle w:val="Akapitzlist"/>
      </w:pPr>
      <w:r w:rsidRPr="00A026DF">
        <w:rPr>
          <w:rFonts w:ascii="Segoe UI Symbol" w:hAnsi="Segoe UI Symbol" w:cs="Segoe UI Symbol"/>
        </w:rPr>
        <w:t>☐</w:t>
      </w:r>
      <w:r>
        <w:t xml:space="preserve"> poni</w:t>
      </w:r>
      <w:r w:rsidRPr="00A026DF">
        <w:rPr>
          <w:rFonts w:ascii="Cambria" w:hAnsi="Cambria" w:cs="Cambria"/>
        </w:rPr>
        <w:t>ż</w:t>
      </w:r>
      <w:r>
        <w:t xml:space="preserve">ej 18 lat  </w:t>
      </w:r>
    </w:p>
    <w:p w14:paraId="21061F99" w14:textId="77777777" w:rsidR="00A026DF" w:rsidRDefault="00273297" w:rsidP="00A026DF">
      <w:pPr>
        <w:pStyle w:val="Akapitzlist"/>
      </w:pPr>
      <w:r w:rsidRPr="00A026DF">
        <w:rPr>
          <w:rFonts w:ascii="Segoe UI Symbol" w:hAnsi="Segoe UI Symbol" w:cs="Segoe UI Symbol"/>
        </w:rPr>
        <w:t>☐</w:t>
      </w:r>
      <w:r>
        <w:t xml:space="preserve"> 18</w:t>
      </w:r>
      <w:r w:rsidRPr="00A026DF">
        <w:rPr>
          <w:rFonts w:ascii="Cambria" w:hAnsi="Cambria" w:cs="Cambria"/>
        </w:rPr>
        <w:t>–</w:t>
      </w:r>
      <w:r>
        <w:t xml:space="preserve">24  </w:t>
      </w:r>
    </w:p>
    <w:p w14:paraId="02F6F944" w14:textId="77777777" w:rsidR="00A026DF" w:rsidRDefault="00273297" w:rsidP="00A026DF">
      <w:pPr>
        <w:pStyle w:val="Akapitzlist"/>
      </w:pPr>
      <w:r w:rsidRPr="00A026DF">
        <w:rPr>
          <w:rFonts w:ascii="Segoe UI Symbol" w:hAnsi="Segoe UI Symbol" w:cs="Segoe UI Symbol"/>
        </w:rPr>
        <w:t>☐</w:t>
      </w:r>
      <w:r>
        <w:t xml:space="preserve"> 25</w:t>
      </w:r>
      <w:r w:rsidRPr="00A026DF">
        <w:rPr>
          <w:rFonts w:ascii="Cambria" w:hAnsi="Cambria" w:cs="Cambria"/>
        </w:rPr>
        <w:t>–</w:t>
      </w:r>
      <w:r>
        <w:t xml:space="preserve">34  </w:t>
      </w:r>
    </w:p>
    <w:p w14:paraId="57C56085" w14:textId="77777777" w:rsidR="00A026DF" w:rsidRDefault="00273297" w:rsidP="00A026DF">
      <w:pPr>
        <w:pStyle w:val="Akapitzlist"/>
      </w:pPr>
      <w:r w:rsidRPr="00A026DF">
        <w:rPr>
          <w:rFonts w:ascii="Segoe UI Symbol" w:hAnsi="Segoe UI Symbol" w:cs="Segoe UI Symbol"/>
        </w:rPr>
        <w:t>☐</w:t>
      </w:r>
      <w:r>
        <w:t xml:space="preserve"> 35</w:t>
      </w:r>
      <w:r w:rsidRPr="00A026DF">
        <w:rPr>
          <w:rFonts w:ascii="Cambria" w:hAnsi="Cambria" w:cs="Cambria"/>
        </w:rPr>
        <w:t>–</w:t>
      </w:r>
      <w:r>
        <w:t xml:space="preserve">44  </w:t>
      </w:r>
    </w:p>
    <w:p w14:paraId="4A14BEB6" w14:textId="77777777" w:rsidR="00A026DF" w:rsidRDefault="00273297" w:rsidP="00A026DF">
      <w:pPr>
        <w:pStyle w:val="Akapitzlist"/>
      </w:pPr>
      <w:r w:rsidRPr="00A026DF">
        <w:rPr>
          <w:rFonts w:ascii="Segoe UI Symbol" w:hAnsi="Segoe UI Symbol" w:cs="Segoe UI Symbol"/>
        </w:rPr>
        <w:t>☐</w:t>
      </w:r>
      <w:r>
        <w:t xml:space="preserve"> 45</w:t>
      </w:r>
      <w:r w:rsidRPr="00A026DF">
        <w:rPr>
          <w:rFonts w:ascii="Cambria" w:hAnsi="Cambria" w:cs="Cambria"/>
        </w:rPr>
        <w:t>–</w:t>
      </w:r>
      <w:r>
        <w:t xml:space="preserve">54  </w:t>
      </w:r>
    </w:p>
    <w:p w14:paraId="18E52848" w14:textId="77777777" w:rsidR="00A026DF" w:rsidRDefault="00273297" w:rsidP="00A026DF">
      <w:pPr>
        <w:pStyle w:val="Akapitzlist"/>
      </w:pPr>
      <w:r w:rsidRPr="00A026DF">
        <w:rPr>
          <w:rFonts w:ascii="Segoe UI Symbol" w:hAnsi="Segoe UI Symbol" w:cs="Segoe UI Symbol"/>
        </w:rPr>
        <w:t>☐</w:t>
      </w:r>
      <w:r>
        <w:t xml:space="preserve"> 55+</w:t>
      </w:r>
    </w:p>
    <w:p w14:paraId="2A4715AB" w14:textId="77777777" w:rsidR="00A026DF" w:rsidRDefault="00A026DF" w:rsidP="00A026DF">
      <w:pPr>
        <w:pStyle w:val="Akapitzlist"/>
      </w:pPr>
    </w:p>
    <w:p w14:paraId="04170DDA" w14:textId="77777777" w:rsidR="00A026DF" w:rsidRPr="00A026DF" w:rsidRDefault="00273297" w:rsidP="00A026DF">
      <w:pPr>
        <w:pStyle w:val="Akapitzlist"/>
        <w:numPr>
          <w:ilvl w:val="0"/>
          <w:numId w:val="10"/>
        </w:numPr>
        <w:rPr>
          <w:rFonts w:ascii="Cambria" w:hAnsi="Cambria" w:cs="Cambria"/>
        </w:rPr>
      </w:pPr>
      <w:r>
        <w:t>Kraj pochodzenia: ___________________________</w:t>
      </w:r>
    </w:p>
    <w:p w14:paraId="037B17AD" w14:textId="77777777" w:rsidR="00A026DF" w:rsidRPr="00A026DF" w:rsidRDefault="00A026DF" w:rsidP="00A026DF">
      <w:pPr>
        <w:pStyle w:val="Akapitzlist"/>
        <w:rPr>
          <w:rFonts w:ascii="Cambria" w:hAnsi="Cambria" w:cs="Cambria"/>
        </w:rPr>
      </w:pPr>
    </w:p>
    <w:p w14:paraId="2447F329" w14:textId="77777777" w:rsidR="00A026DF" w:rsidRPr="002C3A3C" w:rsidRDefault="00273297" w:rsidP="00A026DF">
      <w:pPr>
        <w:pStyle w:val="Akapitzlist"/>
        <w:numPr>
          <w:ilvl w:val="0"/>
          <w:numId w:val="10"/>
        </w:numPr>
        <w:rPr>
          <w:rFonts w:ascii="Cambria" w:hAnsi="Cambria" w:cs="Cambria"/>
          <w:lang w:val="pl-PL"/>
        </w:rPr>
      </w:pPr>
      <w:r w:rsidRPr="002C3A3C">
        <w:rPr>
          <w:lang w:val="pl-PL"/>
        </w:rPr>
        <w:t xml:space="preserve">Od kiedy przebywasz w Polsce? </w:t>
      </w:r>
    </w:p>
    <w:p w14:paraId="77481EEB" w14:textId="77777777" w:rsidR="00A026DF" w:rsidRPr="002C3A3C" w:rsidRDefault="00273297" w:rsidP="00A026DF">
      <w:pPr>
        <w:pStyle w:val="Akapitzlist"/>
        <w:rPr>
          <w:lang w:val="pl-PL"/>
        </w:rPr>
      </w:pPr>
      <w:r w:rsidRPr="002C3A3C">
        <w:rPr>
          <w:rFonts w:ascii="Segoe UI Symbol" w:hAnsi="Segoe UI Symbol" w:cs="Segoe UI Symbol"/>
          <w:lang w:val="pl-PL"/>
        </w:rPr>
        <w:t>☐</w:t>
      </w:r>
      <w:r w:rsidRPr="002C3A3C">
        <w:rPr>
          <w:lang w:val="pl-PL"/>
        </w:rPr>
        <w:t xml:space="preserve"> Mniej ni</w:t>
      </w:r>
      <w:r w:rsidRPr="002C3A3C">
        <w:rPr>
          <w:rFonts w:ascii="Cambria" w:hAnsi="Cambria" w:cs="Cambria"/>
          <w:lang w:val="pl-PL"/>
        </w:rPr>
        <w:t>ż</w:t>
      </w:r>
      <w:r w:rsidRPr="002C3A3C">
        <w:rPr>
          <w:lang w:val="pl-PL"/>
        </w:rPr>
        <w:t xml:space="preserve"> 6 miesi</w:t>
      </w:r>
      <w:r w:rsidRPr="002C3A3C">
        <w:rPr>
          <w:rFonts w:ascii="Cambria" w:hAnsi="Cambria" w:cs="Cambria"/>
          <w:lang w:val="pl-PL"/>
        </w:rPr>
        <w:t>ę</w:t>
      </w:r>
      <w:r w:rsidRPr="002C3A3C">
        <w:rPr>
          <w:lang w:val="pl-PL"/>
        </w:rPr>
        <w:t xml:space="preserve">cy  </w:t>
      </w:r>
    </w:p>
    <w:p w14:paraId="24D711F6" w14:textId="77777777" w:rsidR="00A026DF" w:rsidRPr="002C3A3C" w:rsidRDefault="00273297" w:rsidP="00A026DF">
      <w:pPr>
        <w:pStyle w:val="Akapitzlist"/>
        <w:rPr>
          <w:lang w:val="pl-PL"/>
        </w:rPr>
      </w:pPr>
      <w:r w:rsidRPr="002C3A3C">
        <w:rPr>
          <w:rFonts w:ascii="Segoe UI Symbol" w:hAnsi="Segoe UI Symbol" w:cs="Segoe UI Symbol"/>
          <w:lang w:val="pl-PL"/>
        </w:rPr>
        <w:t>☐</w:t>
      </w:r>
      <w:r w:rsidRPr="002C3A3C">
        <w:rPr>
          <w:lang w:val="pl-PL"/>
        </w:rPr>
        <w:t xml:space="preserve"> 6</w:t>
      </w:r>
      <w:r w:rsidRPr="002C3A3C">
        <w:rPr>
          <w:rFonts w:ascii="Cambria" w:hAnsi="Cambria" w:cs="Cambria"/>
          <w:lang w:val="pl-PL"/>
        </w:rPr>
        <w:t>–</w:t>
      </w:r>
      <w:r w:rsidRPr="002C3A3C">
        <w:rPr>
          <w:lang w:val="pl-PL"/>
        </w:rPr>
        <w:t>12 miesi</w:t>
      </w:r>
      <w:r w:rsidRPr="002C3A3C">
        <w:rPr>
          <w:rFonts w:ascii="Cambria" w:hAnsi="Cambria" w:cs="Cambria"/>
          <w:lang w:val="pl-PL"/>
        </w:rPr>
        <w:t>ę</w:t>
      </w:r>
      <w:r w:rsidRPr="002C3A3C">
        <w:rPr>
          <w:lang w:val="pl-PL"/>
        </w:rPr>
        <w:t xml:space="preserve">cy </w:t>
      </w:r>
    </w:p>
    <w:p w14:paraId="69D8D61E" w14:textId="77777777" w:rsidR="004E5A34" w:rsidRPr="002C3A3C" w:rsidRDefault="00273297" w:rsidP="004E5A34">
      <w:pPr>
        <w:pStyle w:val="Akapitzlist"/>
        <w:rPr>
          <w:lang w:val="pl-PL"/>
        </w:rPr>
      </w:pPr>
      <w:r w:rsidRPr="002C3A3C">
        <w:rPr>
          <w:rFonts w:ascii="Segoe UI Symbol" w:hAnsi="Segoe UI Symbol" w:cs="Segoe UI Symbol"/>
          <w:lang w:val="pl-PL"/>
        </w:rPr>
        <w:t>☐</w:t>
      </w:r>
      <w:r w:rsidRPr="002C3A3C">
        <w:rPr>
          <w:lang w:val="pl-PL"/>
        </w:rPr>
        <w:t xml:space="preserve"> Ponad rok</w:t>
      </w:r>
    </w:p>
    <w:p w14:paraId="3E9B2F3D" w14:textId="77777777" w:rsidR="004E5A34" w:rsidRPr="002C3A3C" w:rsidRDefault="004E5A34" w:rsidP="004E5A34">
      <w:pPr>
        <w:pStyle w:val="Akapitzlist"/>
        <w:rPr>
          <w:lang w:val="pl-PL"/>
        </w:rPr>
      </w:pPr>
    </w:p>
    <w:p w14:paraId="6270180A" w14:textId="77777777" w:rsidR="004E5A34" w:rsidRPr="004E5A34" w:rsidRDefault="00273297" w:rsidP="004E5A34">
      <w:pPr>
        <w:pStyle w:val="Akapitzlist"/>
        <w:numPr>
          <w:ilvl w:val="0"/>
          <w:numId w:val="10"/>
        </w:numPr>
        <w:rPr>
          <w:rFonts w:ascii="Cambria" w:hAnsi="Cambria" w:cs="Cambria"/>
        </w:rPr>
      </w:pPr>
      <w:r>
        <w:t xml:space="preserve">Gdzie mieszkasz? </w:t>
      </w:r>
    </w:p>
    <w:p w14:paraId="01573285" w14:textId="77777777" w:rsidR="004E5A34" w:rsidRDefault="00273297" w:rsidP="004E5A34">
      <w:pPr>
        <w:pStyle w:val="Akapitzlist"/>
      </w:pPr>
      <w:r w:rsidRPr="004E5A34">
        <w:rPr>
          <w:rFonts w:ascii="Segoe UI Symbol" w:hAnsi="Segoe UI Symbol" w:cs="Segoe UI Symbol"/>
        </w:rPr>
        <w:t>☐</w:t>
      </w:r>
      <w:r w:rsidR="004E5A34">
        <w:t xml:space="preserve"> Zakwaterowanie zbiorowe</w:t>
      </w:r>
    </w:p>
    <w:p w14:paraId="0939C79A" w14:textId="77777777" w:rsidR="00C433A3" w:rsidRPr="004E5A34" w:rsidRDefault="00273297" w:rsidP="004E5A34">
      <w:pPr>
        <w:pStyle w:val="Akapitzlist"/>
        <w:rPr>
          <w:rFonts w:ascii="Cambria" w:hAnsi="Cambria" w:cs="Cambria"/>
        </w:rPr>
      </w:pPr>
      <w:r w:rsidRPr="004E5A34">
        <w:rPr>
          <w:rFonts w:ascii="Segoe UI Symbol" w:hAnsi="Segoe UI Symbol" w:cs="Segoe UI Symbol"/>
        </w:rPr>
        <w:t>☐</w:t>
      </w:r>
      <w:r>
        <w:t xml:space="preserve"> Kwatera prywatna</w:t>
      </w:r>
    </w:p>
    <w:p w14:paraId="08AB03AA" w14:textId="77777777" w:rsidR="004E5A34" w:rsidRPr="004E5A34" w:rsidRDefault="00273297" w:rsidP="00F23A75">
      <w:pPr>
        <w:pStyle w:val="Nagwek1"/>
      </w:pPr>
      <w:r>
        <w:t>Część B – Znajomość języka polskiego</w:t>
      </w:r>
    </w:p>
    <w:p w14:paraId="23B84FE3" w14:textId="77777777" w:rsidR="004E5A34" w:rsidRPr="002C3A3C" w:rsidRDefault="00273297" w:rsidP="004E5A34">
      <w:pPr>
        <w:pStyle w:val="Akapitzlist"/>
        <w:numPr>
          <w:ilvl w:val="0"/>
          <w:numId w:val="10"/>
        </w:numPr>
        <w:rPr>
          <w:lang w:val="pl-PL"/>
        </w:rPr>
      </w:pPr>
      <w:r w:rsidRPr="002C3A3C">
        <w:rPr>
          <w:lang w:val="pl-PL"/>
        </w:rPr>
        <w:t>Jak oceniasz swoją znajomość języka polskiego?</w:t>
      </w:r>
    </w:p>
    <w:p w14:paraId="70DD7F5B" w14:textId="77777777" w:rsidR="004E5A34" w:rsidRPr="002C3A3C" w:rsidRDefault="00273297" w:rsidP="004E5A34">
      <w:pPr>
        <w:pStyle w:val="Akapitzlist"/>
        <w:rPr>
          <w:lang w:val="pl-PL"/>
        </w:rPr>
      </w:pPr>
      <w:r w:rsidRPr="002C3A3C">
        <w:rPr>
          <w:rFonts w:ascii="Segoe UI Symbol" w:hAnsi="Segoe UI Symbol" w:cs="Segoe UI Symbol"/>
          <w:lang w:val="pl-PL"/>
        </w:rPr>
        <w:t>☐</w:t>
      </w:r>
      <w:r w:rsidRPr="002C3A3C">
        <w:rPr>
          <w:lang w:val="pl-PL"/>
        </w:rPr>
        <w:t xml:space="preserve"> Nie znam wcale  </w:t>
      </w:r>
    </w:p>
    <w:p w14:paraId="7C6BBDFA" w14:textId="77777777" w:rsidR="004E5A34" w:rsidRPr="002C3A3C" w:rsidRDefault="00273297" w:rsidP="004E5A34">
      <w:pPr>
        <w:pStyle w:val="Akapitzlist"/>
        <w:rPr>
          <w:lang w:val="pl-PL"/>
        </w:rPr>
      </w:pPr>
      <w:r w:rsidRPr="002C3A3C">
        <w:rPr>
          <w:rFonts w:ascii="Segoe UI Symbol" w:hAnsi="Segoe UI Symbol" w:cs="Segoe UI Symbol"/>
          <w:lang w:val="pl-PL"/>
        </w:rPr>
        <w:t>☐</w:t>
      </w:r>
      <w:r w:rsidRPr="002C3A3C">
        <w:rPr>
          <w:lang w:val="pl-PL"/>
        </w:rPr>
        <w:t xml:space="preserve"> Podstawowa  </w:t>
      </w:r>
    </w:p>
    <w:p w14:paraId="4C64286A" w14:textId="77777777" w:rsidR="004E5A34" w:rsidRPr="002C3A3C" w:rsidRDefault="00273297" w:rsidP="004E5A34">
      <w:pPr>
        <w:pStyle w:val="Akapitzlist"/>
        <w:rPr>
          <w:lang w:val="pl-PL"/>
        </w:rPr>
      </w:pPr>
      <w:r w:rsidRPr="002C3A3C">
        <w:rPr>
          <w:rFonts w:ascii="Segoe UI Symbol" w:hAnsi="Segoe UI Symbol" w:cs="Segoe UI Symbol"/>
          <w:lang w:val="pl-PL"/>
        </w:rPr>
        <w:t>☐</w:t>
      </w:r>
      <w:r w:rsidRPr="002C3A3C">
        <w:rPr>
          <w:lang w:val="pl-PL"/>
        </w:rPr>
        <w:t xml:space="preserve"> </w:t>
      </w:r>
      <w:r w:rsidRPr="002C3A3C">
        <w:rPr>
          <w:rFonts w:ascii="Cambria" w:hAnsi="Cambria" w:cs="Cambria"/>
          <w:lang w:val="pl-PL"/>
        </w:rPr>
        <w:t>Ś</w:t>
      </w:r>
      <w:r w:rsidRPr="002C3A3C">
        <w:rPr>
          <w:lang w:val="pl-PL"/>
        </w:rPr>
        <w:t xml:space="preserve">rednia  </w:t>
      </w:r>
    </w:p>
    <w:p w14:paraId="396F4971" w14:textId="77777777" w:rsidR="004E5A34" w:rsidRPr="002C3A3C" w:rsidRDefault="00273297" w:rsidP="004E5A34">
      <w:pPr>
        <w:pStyle w:val="Akapitzlist"/>
        <w:rPr>
          <w:lang w:val="pl-PL"/>
        </w:rPr>
      </w:pPr>
      <w:r w:rsidRPr="002C3A3C">
        <w:rPr>
          <w:rFonts w:ascii="Segoe UI Symbol" w:hAnsi="Segoe UI Symbol" w:cs="Segoe UI Symbol"/>
          <w:lang w:val="pl-PL"/>
        </w:rPr>
        <w:t>☐</w:t>
      </w:r>
      <w:r w:rsidRPr="002C3A3C">
        <w:rPr>
          <w:lang w:val="pl-PL"/>
        </w:rPr>
        <w:t xml:space="preserve"> Dobra  </w:t>
      </w:r>
    </w:p>
    <w:p w14:paraId="7D615335" w14:textId="77777777" w:rsidR="00C433A3" w:rsidRDefault="00273297" w:rsidP="004E5A34">
      <w:pPr>
        <w:pStyle w:val="Akapitzlist"/>
      </w:pPr>
      <w:r>
        <w:rPr>
          <w:rFonts w:ascii="Segoe UI Symbol" w:hAnsi="Segoe UI Symbol" w:cs="Segoe UI Symbol"/>
        </w:rPr>
        <w:t>☐</w:t>
      </w:r>
      <w:r>
        <w:t xml:space="preserve"> Bardzo dobra</w:t>
      </w:r>
    </w:p>
    <w:p w14:paraId="19C20C52" w14:textId="77777777" w:rsidR="004E5A34" w:rsidRDefault="004E5A34" w:rsidP="004E5A34">
      <w:pPr>
        <w:pStyle w:val="Akapitzlist"/>
      </w:pPr>
    </w:p>
    <w:p w14:paraId="445F6734" w14:textId="77777777" w:rsidR="004E5A34" w:rsidRPr="002C3A3C" w:rsidRDefault="00273297" w:rsidP="004E5A34">
      <w:pPr>
        <w:pStyle w:val="Akapitzlist"/>
        <w:numPr>
          <w:ilvl w:val="0"/>
          <w:numId w:val="10"/>
        </w:numPr>
        <w:rPr>
          <w:lang w:val="pl-PL"/>
        </w:rPr>
      </w:pPr>
      <w:r w:rsidRPr="002C3A3C">
        <w:rPr>
          <w:lang w:val="pl-PL"/>
        </w:rPr>
        <w:t>Czy chciał(a)byś uczestniczyć w kursie języka polskiego?</w:t>
      </w:r>
    </w:p>
    <w:p w14:paraId="1B06FF53" w14:textId="77777777" w:rsidR="004E5A34" w:rsidRPr="002C3A3C" w:rsidRDefault="00273297" w:rsidP="004E5A34">
      <w:pPr>
        <w:pStyle w:val="Akapitzlist"/>
        <w:rPr>
          <w:lang w:val="pl-PL"/>
        </w:rPr>
      </w:pPr>
      <w:r w:rsidRPr="002C3A3C">
        <w:rPr>
          <w:rFonts w:ascii="Segoe UI Symbol" w:hAnsi="Segoe UI Symbol" w:cs="Segoe UI Symbol"/>
          <w:lang w:val="pl-PL"/>
        </w:rPr>
        <w:lastRenderedPageBreak/>
        <w:t>☐</w:t>
      </w:r>
      <w:r w:rsidRPr="002C3A3C">
        <w:rPr>
          <w:lang w:val="pl-PL"/>
        </w:rPr>
        <w:t xml:space="preserve"> Tak  </w:t>
      </w:r>
    </w:p>
    <w:p w14:paraId="767DC6ED" w14:textId="77777777" w:rsidR="004E5A34" w:rsidRPr="002C3A3C" w:rsidRDefault="00273297" w:rsidP="004E5A34">
      <w:pPr>
        <w:pStyle w:val="Akapitzlist"/>
        <w:rPr>
          <w:lang w:val="pl-PL"/>
        </w:rPr>
      </w:pPr>
      <w:r w:rsidRPr="002C3A3C">
        <w:rPr>
          <w:rFonts w:ascii="Segoe UI Symbol" w:hAnsi="Segoe UI Symbol" w:cs="Segoe UI Symbol"/>
          <w:lang w:val="pl-PL"/>
        </w:rPr>
        <w:t>☐</w:t>
      </w:r>
      <w:r w:rsidRPr="002C3A3C">
        <w:rPr>
          <w:lang w:val="pl-PL"/>
        </w:rPr>
        <w:t xml:space="preserve"> Nie  </w:t>
      </w:r>
    </w:p>
    <w:p w14:paraId="52455FA4" w14:textId="77777777" w:rsidR="00C433A3" w:rsidRPr="002C3A3C" w:rsidRDefault="00273297" w:rsidP="004E5A34">
      <w:pPr>
        <w:pStyle w:val="Akapitzlist"/>
        <w:rPr>
          <w:lang w:val="pl-PL"/>
        </w:rPr>
      </w:pPr>
      <w:r w:rsidRPr="002C3A3C">
        <w:rPr>
          <w:rFonts w:ascii="Segoe UI Symbol" w:hAnsi="Segoe UI Symbol" w:cs="Segoe UI Symbol"/>
          <w:lang w:val="pl-PL"/>
        </w:rPr>
        <w:t>☐</w:t>
      </w:r>
      <w:r w:rsidRPr="002C3A3C">
        <w:rPr>
          <w:lang w:val="pl-PL"/>
        </w:rPr>
        <w:t xml:space="preserve"> Ju</w:t>
      </w:r>
      <w:r w:rsidRPr="002C3A3C">
        <w:rPr>
          <w:rFonts w:ascii="Cambria" w:hAnsi="Cambria" w:cs="Cambria"/>
          <w:lang w:val="pl-PL"/>
        </w:rPr>
        <w:t>ż</w:t>
      </w:r>
      <w:r w:rsidRPr="002C3A3C">
        <w:rPr>
          <w:lang w:val="pl-PL"/>
        </w:rPr>
        <w:t xml:space="preserve"> uczestnicz</w:t>
      </w:r>
      <w:r w:rsidRPr="002C3A3C">
        <w:rPr>
          <w:rFonts w:ascii="Cambria" w:hAnsi="Cambria" w:cs="Cambria"/>
          <w:lang w:val="pl-PL"/>
        </w:rPr>
        <w:t>ę</w:t>
      </w:r>
    </w:p>
    <w:p w14:paraId="4A7305FF" w14:textId="77777777" w:rsidR="004E5A34" w:rsidRPr="002C3A3C" w:rsidRDefault="00273297" w:rsidP="00F23A75">
      <w:pPr>
        <w:pStyle w:val="Nagwek1"/>
        <w:rPr>
          <w:lang w:val="pl-PL"/>
        </w:rPr>
      </w:pPr>
      <w:r w:rsidRPr="002C3A3C">
        <w:rPr>
          <w:lang w:val="pl-PL"/>
        </w:rPr>
        <w:t>Część C – Potrzeby i zainteresowania</w:t>
      </w:r>
    </w:p>
    <w:p w14:paraId="39B9E54C" w14:textId="77777777" w:rsidR="004E5A34" w:rsidRDefault="00273297" w:rsidP="004E5A34">
      <w:pPr>
        <w:pStyle w:val="Akapitzlist"/>
        <w:numPr>
          <w:ilvl w:val="0"/>
          <w:numId w:val="10"/>
        </w:numPr>
      </w:pPr>
      <w:r w:rsidRPr="002C3A3C">
        <w:rPr>
          <w:lang w:val="pl-PL"/>
        </w:rPr>
        <w:t xml:space="preserve">Z jakich konkretnych form wsparcia chciał(a)byś skorzystać w ramach projektu? </w:t>
      </w:r>
      <w:r>
        <w:t>(możesz zaznaczyć więcej niż jedną odpowiedź):</w:t>
      </w:r>
    </w:p>
    <w:p w14:paraId="2B9E7066" w14:textId="77777777" w:rsidR="004E5A34" w:rsidRDefault="00273297" w:rsidP="004E5A34">
      <w:pPr>
        <w:pStyle w:val="Akapitzlist"/>
      </w:pPr>
      <w:r w:rsidRPr="004E5A34">
        <w:rPr>
          <w:rFonts w:ascii="Segoe UI Symbol" w:hAnsi="Segoe UI Symbol" w:cs="Segoe UI Symbol"/>
        </w:rPr>
        <w:t>☐</w:t>
      </w:r>
      <w:r>
        <w:t xml:space="preserve"> Pomoc prawna dotycząca:</w:t>
      </w:r>
    </w:p>
    <w:p w14:paraId="784AC015" w14:textId="77777777" w:rsidR="004E5A34" w:rsidRDefault="00273297" w:rsidP="004E5A34">
      <w:pPr>
        <w:pStyle w:val="Akapitzlist"/>
        <w:ind w:left="1440"/>
      </w:pPr>
      <w:r>
        <w:rPr>
          <w:rFonts w:ascii="Segoe UI Symbol" w:hAnsi="Segoe UI Symbol" w:cs="Segoe UI Symbol"/>
        </w:rPr>
        <w:t>☐</w:t>
      </w:r>
      <w:r w:rsidR="007524C2">
        <w:t xml:space="preserve"> Kwestii pobytowych</w:t>
      </w:r>
    </w:p>
    <w:p w14:paraId="66B7ED52" w14:textId="77777777" w:rsidR="004E5A34" w:rsidRDefault="00273297" w:rsidP="004E5A34">
      <w:pPr>
        <w:pStyle w:val="Akapitzlist"/>
        <w:ind w:left="1440"/>
      </w:pPr>
      <w:r w:rsidRPr="004E5A34">
        <w:rPr>
          <w:rFonts w:ascii="Segoe UI Symbol" w:hAnsi="Segoe UI Symbol" w:cs="Segoe UI Symbol"/>
        </w:rPr>
        <w:t>☐</w:t>
      </w:r>
      <w:r w:rsidR="007524C2">
        <w:t xml:space="preserve"> Z</w:t>
      </w:r>
      <w:r>
        <w:t>atrudnienia</w:t>
      </w:r>
    </w:p>
    <w:p w14:paraId="39186132" w14:textId="77777777" w:rsidR="007524C2" w:rsidRDefault="007524C2" w:rsidP="007524C2">
      <w:pPr>
        <w:pStyle w:val="Akapitzlist"/>
        <w:ind w:left="1440"/>
      </w:pPr>
      <w:r w:rsidRPr="004E5A34">
        <w:rPr>
          <w:rFonts w:ascii="Segoe UI Symbol" w:hAnsi="Segoe UI Symbol" w:cs="Segoe UI Symbol"/>
        </w:rPr>
        <w:t>☐</w:t>
      </w:r>
      <w:r>
        <w:t xml:space="preserve"> Edukacji</w:t>
      </w:r>
    </w:p>
    <w:p w14:paraId="77557F0C" w14:textId="77777777" w:rsidR="004E5A34" w:rsidRDefault="00273297" w:rsidP="004E5A34">
      <w:pPr>
        <w:pStyle w:val="Akapitzlist"/>
        <w:ind w:left="1440"/>
      </w:pPr>
      <w:r w:rsidRPr="004E5A34">
        <w:rPr>
          <w:rFonts w:ascii="Segoe UI Symbol" w:hAnsi="Segoe UI Symbol" w:cs="Segoe UI Symbol"/>
        </w:rPr>
        <w:t>☐</w:t>
      </w:r>
      <w:r>
        <w:t xml:space="preserve"> Spraw rodzinnych i opiekuńczych</w:t>
      </w:r>
    </w:p>
    <w:p w14:paraId="25F7DEEE" w14:textId="77777777" w:rsidR="007524C2" w:rsidRDefault="007524C2" w:rsidP="007524C2">
      <w:pPr>
        <w:pStyle w:val="Akapitzlist"/>
        <w:ind w:left="1440"/>
      </w:pPr>
      <w:r w:rsidRPr="004E5A34">
        <w:rPr>
          <w:rFonts w:ascii="Segoe UI Symbol" w:hAnsi="Segoe UI Symbol" w:cs="Segoe UI Symbol"/>
        </w:rPr>
        <w:t>☐</w:t>
      </w:r>
      <w:r>
        <w:t xml:space="preserve"> Kwestii administracyjnych </w:t>
      </w:r>
    </w:p>
    <w:p w14:paraId="313015C5" w14:textId="77777777" w:rsidR="007524C2" w:rsidRPr="002C3A3C" w:rsidRDefault="007524C2" w:rsidP="007524C2">
      <w:pPr>
        <w:pStyle w:val="Akapitzlist"/>
        <w:ind w:left="1440"/>
        <w:rPr>
          <w:lang w:val="pl-PL"/>
        </w:rPr>
      </w:pPr>
      <w:r w:rsidRPr="002C3A3C">
        <w:rPr>
          <w:rFonts w:ascii="Segoe UI Symbol" w:hAnsi="Segoe UI Symbol" w:cs="Segoe UI Symbol"/>
          <w:lang w:val="pl-PL"/>
        </w:rPr>
        <w:t>☐</w:t>
      </w:r>
      <w:r w:rsidRPr="002C3A3C">
        <w:rPr>
          <w:lang w:val="pl-PL"/>
        </w:rPr>
        <w:t xml:space="preserve"> </w:t>
      </w:r>
      <w:r w:rsidRPr="002C3A3C">
        <w:rPr>
          <w:rFonts w:cs="Calibri"/>
          <w:lang w:val="pl-PL" w:eastAsia="pl-PL"/>
        </w:rPr>
        <w:t>Pomocy w sporządzaniu i analizie dokumentów urzędowych</w:t>
      </w:r>
    </w:p>
    <w:p w14:paraId="1CC00115" w14:textId="77777777" w:rsidR="004E5A34" w:rsidRPr="002C3A3C" w:rsidRDefault="00273297" w:rsidP="004E5A34">
      <w:pPr>
        <w:pStyle w:val="Akapitzlist"/>
        <w:ind w:left="1440"/>
        <w:rPr>
          <w:lang w:val="pl-PL"/>
        </w:rPr>
      </w:pPr>
      <w:r w:rsidRPr="002C3A3C">
        <w:rPr>
          <w:rFonts w:ascii="Segoe UI Symbol" w:hAnsi="Segoe UI Symbol" w:cs="Segoe UI Symbol"/>
          <w:lang w:val="pl-PL"/>
        </w:rPr>
        <w:t>☐</w:t>
      </w:r>
      <w:r w:rsidRPr="002C3A3C">
        <w:rPr>
          <w:lang w:val="pl-PL"/>
        </w:rPr>
        <w:t xml:space="preserve"> Innych (jakich?): ___________________________</w:t>
      </w:r>
    </w:p>
    <w:p w14:paraId="0CF6464B" w14:textId="77777777" w:rsidR="004E5A34" w:rsidRPr="002C3A3C" w:rsidRDefault="004E5A34" w:rsidP="004E5A34">
      <w:pPr>
        <w:pStyle w:val="Akapitzlist"/>
        <w:ind w:left="1440"/>
        <w:rPr>
          <w:lang w:val="pl-PL"/>
        </w:rPr>
      </w:pPr>
    </w:p>
    <w:p w14:paraId="5EF35F8B" w14:textId="77777777" w:rsidR="004E5A34" w:rsidRPr="002C3A3C" w:rsidRDefault="00273297" w:rsidP="004E5A34">
      <w:pPr>
        <w:pStyle w:val="Akapitzlist"/>
        <w:rPr>
          <w:lang w:val="pl-PL"/>
        </w:rPr>
      </w:pPr>
      <w:r w:rsidRPr="002C3A3C">
        <w:rPr>
          <w:rFonts w:ascii="Segoe UI Symbol" w:hAnsi="Segoe UI Symbol" w:cs="Segoe UI Symbol"/>
          <w:lang w:val="pl-PL"/>
        </w:rPr>
        <w:t>☐</w:t>
      </w:r>
      <w:r w:rsidRPr="002C3A3C">
        <w:rPr>
          <w:lang w:val="pl-PL"/>
        </w:rPr>
        <w:t xml:space="preserve"> Pomoc psychologiczna:</w:t>
      </w:r>
    </w:p>
    <w:p w14:paraId="39A54F75" w14:textId="77777777" w:rsidR="004E5A34" w:rsidRPr="002C3A3C" w:rsidRDefault="00273297" w:rsidP="004E5A34">
      <w:pPr>
        <w:pStyle w:val="Akapitzlist"/>
        <w:ind w:left="1440"/>
        <w:rPr>
          <w:lang w:val="pl-PL"/>
        </w:rPr>
      </w:pPr>
      <w:r w:rsidRPr="002C3A3C">
        <w:rPr>
          <w:rFonts w:ascii="Segoe UI Symbol" w:hAnsi="Segoe UI Symbol" w:cs="Segoe UI Symbol"/>
          <w:lang w:val="pl-PL"/>
        </w:rPr>
        <w:t>☐</w:t>
      </w:r>
      <w:r w:rsidRPr="002C3A3C">
        <w:rPr>
          <w:lang w:val="pl-PL"/>
        </w:rPr>
        <w:t xml:space="preserve"> Indywidualna konsultacja z psychologiem</w:t>
      </w:r>
    </w:p>
    <w:p w14:paraId="15E60DEE" w14:textId="77777777" w:rsidR="00C433A3" w:rsidRPr="002C3A3C" w:rsidRDefault="00273297" w:rsidP="004E5A34">
      <w:pPr>
        <w:pStyle w:val="Akapitzlist"/>
        <w:ind w:left="1440"/>
        <w:rPr>
          <w:lang w:val="pl-PL"/>
        </w:rPr>
      </w:pPr>
      <w:r w:rsidRPr="002C3A3C">
        <w:rPr>
          <w:rFonts w:ascii="Segoe UI Symbol" w:hAnsi="Segoe UI Symbol" w:cs="Segoe UI Symbol"/>
          <w:lang w:val="pl-PL"/>
        </w:rPr>
        <w:t>☐</w:t>
      </w:r>
      <w:r w:rsidRPr="002C3A3C">
        <w:rPr>
          <w:lang w:val="pl-PL"/>
        </w:rPr>
        <w:t xml:space="preserve"> Grupa wsparcia / warsztaty psychoedukacyjne</w:t>
      </w:r>
    </w:p>
    <w:p w14:paraId="35B10F72" w14:textId="77777777" w:rsidR="004E5A34" w:rsidRPr="002C3A3C" w:rsidRDefault="004E5A34" w:rsidP="004E5A34">
      <w:pPr>
        <w:pStyle w:val="Akapitzlist"/>
        <w:ind w:left="1440"/>
        <w:rPr>
          <w:lang w:val="pl-PL"/>
        </w:rPr>
      </w:pPr>
    </w:p>
    <w:p w14:paraId="64AA53CA" w14:textId="77777777" w:rsidR="004E5A34" w:rsidRPr="002C3A3C" w:rsidRDefault="00273297" w:rsidP="004E5A34">
      <w:pPr>
        <w:pStyle w:val="Akapitzlist"/>
        <w:rPr>
          <w:lang w:val="pl-PL"/>
        </w:rPr>
      </w:pPr>
      <w:r w:rsidRPr="002C3A3C">
        <w:rPr>
          <w:rFonts w:ascii="Segoe UI Symbol" w:hAnsi="Segoe UI Symbol" w:cs="Segoe UI Symbol"/>
          <w:lang w:val="pl-PL"/>
        </w:rPr>
        <w:t>☐</w:t>
      </w:r>
      <w:r w:rsidRPr="002C3A3C">
        <w:rPr>
          <w:lang w:val="pl-PL"/>
        </w:rPr>
        <w:t xml:space="preserve"> Kursy zawodowe (zaznacz preferowane):</w:t>
      </w:r>
    </w:p>
    <w:p w14:paraId="755D623E" w14:textId="77777777" w:rsidR="004E5A34" w:rsidRPr="002C3A3C" w:rsidRDefault="00273297" w:rsidP="004E5A34">
      <w:pPr>
        <w:pStyle w:val="Akapitzlist"/>
        <w:ind w:left="1440"/>
        <w:rPr>
          <w:lang w:val="pl-PL"/>
        </w:rPr>
      </w:pPr>
      <w:r w:rsidRPr="002C3A3C">
        <w:rPr>
          <w:rFonts w:ascii="Segoe UI Symbol" w:hAnsi="Segoe UI Symbol" w:cs="Segoe UI Symbol"/>
          <w:lang w:val="pl-PL"/>
        </w:rPr>
        <w:t>☐</w:t>
      </w:r>
      <w:r w:rsidRPr="002C3A3C">
        <w:rPr>
          <w:lang w:val="pl-PL"/>
        </w:rPr>
        <w:t xml:space="preserve"> Kurs operatora koparko-ładowarki</w:t>
      </w:r>
    </w:p>
    <w:p w14:paraId="1A8EDA03" w14:textId="77777777" w:rsidR="004E5A34" w:rsidRDefault="00273297" w:rsidP="004E5A34">
      <w:pPr>
        <w:pStyle w:val="Akapitzlist"/>
        <w:ind w:left="1440"/>
      </w:pPr>
      <w:r w:rsidRPr="002C3A3C">
        <w:rPr>
          <w:rFonts w:ascii="Segoe UI Symbol" w:hAnsi="Segoe UI Symbol" w:cs="Segoe UI Symbol"/>
          <w:lang w:val="pl-PL"/>
        </w:rPr>
        <w:t>☐</w:t>
      </w:r>
      <w:r w:rsidRPr="002C3A3C">
        <w:rPr>
          <w:lang w:val="pl-PL"/>
        </w:rPr>
        <w:t xml:space="preserve"> Kurs prawa jazdy kat. </w:t>
      </w:r>
      <w:r>
        <w:t>B</w:t>
      </w:r>
    </w:p>
    <w:p w14:paraId="754E77BC" w14:textId="77777777" w:rsidR="004E5A34" w:rsidRPr="002C3A3C" w:rsidRDefault="00273297" w:rsidP="004E5A34">
      <w:pPr>
        <w:pStyle w:val="Akapitzlist"/>
        <w:ind w:left="1440"/>
        <w:rPr>
          <w:lang w:val="pl-PL"/>
        </w:rPr>
      </w:pPr>
      <w:r w:rsidRPr="002C3A3C">
        <w:rPr>
          <w:rFonts w:ascii="Segoe UI Symbol" w:hAnsi="Segoe UI Symbol" w:cs="Segoe UI Symbol"/>
          <w:lang w:val="pl-PL"/>
        </w:rPr>
        <w:t>☐</w:t>
      </w:r>
      <w:r w:rsidRPr="002C3A3C">
        <w:rPr>
          <w:lang w:val="pl-PL"/>
        </w:rPr>
        <w:t xml:space="preserve"> Kurs florystyczny</w:t>
      </w:r>
    </w:p>
    <w:p w14:paraId="5E544E8C" w14:textId="77777777" w:rsidR="004E5A34" w:rsidRPr="002C3A3C" w:rsidRDefault="00273297" w:rsidP="004E5A34">
      <w:pPr>
        <w:pStyle w:val="Akapitzlist"/>
        <w:ind w:left="1440"/>
        <w:rPr>
          <w:lang w:val="pl-PL"/>
        </w:rPr>
      </w:pPr>
      <w:r w:rsidRPr="002C3A3C">
        <w:rPr>
          <w:rFonts w:ascii="Segoe UI Symbol" w:hAnsi="Segoe UI Symbol" w:cs="Segoe UI Symbol"/>
          <w:lang w:val="pl-PL"/>
        </w:rPr>
        <w:t>☐</w:t>
      </w:r>
      <w:r w:rsidRPr="002C3A3C">
        <w:rPr>
          <w:lang w:val="pl-PL"/>
        </w:rPr>
        <w:t xml:space="preserve"> Kurs kulinarny</w:t>
      </w:r>
    </w:p>
    <w:p w14:paraId="63563663" w14:textId="77777777" w:rsidR="00356124" w:rsidRPr="002C3A3C" w:rsidRDefault="00273297" w:rsidP="00356124">
      <w:pPr>
        <w:pStyle w:val="Akapitzlist"/>
        <w:ind w:left="1440"/>
        <w:rPr>
          <w:lang w:val="pl-PL"/>
        </w:rPr>
      </w:pPr>
      <w:r w:rsidRPr="002C3A3C">
        <w:rPr>
          <w:rFonts w:ascii="Segoe UI Symbol" w:hAnsi="Segoe UI Symbol" w:cs="Segoe UI Symbol"/>
          <w:lang w:val="pl-PL"/>
        </w:rPr>
        <w:t>☐</w:t>
      </w:r>
      <w:r w:rsidRPr="002C3A3C">
        <w:rPr>
          <w:lang w:val="pl-PL"/>
        </w:rPr>
        <w:t xml:space="preserve"> Kurs masażu</w:t>
      </w:r>
    </w:p>
    <w:p w14:paraId="7D715285" w14:textId="77777777" w:rsidR="007524C2" w:rsidRPr="002C3A3C" w:rsidRDefault="00356124" w:rsidP="007524C2">
      <w:pPr>
        <w:pStyle w:val="Akapitzlist"/>
        <w:ind w:left="1440"/>
        <w:rPr>
          <w:lang w:val="pl-PL"/>
        </w:rPr>
      </w:pPr>
      <w:r w:rsidRPr="002C3A3C">
        <w:rPr>
          <w:rFonts w:ascii="Segoe UI Symbol" w:hAnsi="Segoe UI Symbol" w:cs="Segoe UI Symbol"/>
          <w:lang w:val="pl-PL"/>
        </w:rPr>
        <w:t>☐</w:t>
      </w:r>
      <w:r w:rsidRPr="002C3A3C">
        <w:rPr>
          <w:lang w:val="pl-PL"/>
        </w:rPr>
        <w:t xml:space="preserve"> Kurs ECDL</w:t>
      </w:r>
    </w:p>
    <w:p w14:paraId="7F77C15B" w14:textId="77777777" w:rsidR="007524C2" w:rsidRPr="002C3A3C" w:rsidRDefault="007524C2" w:rsidP="007524C2">
      <w:pPr>
        <w:pStyle w:val="Akapitzlist"/>
        <w:ind w:left="1440"/>
        <w:rPr>
          <w:lang w:val="pl-PL"/>
        </w:rPr>
      </w:pPr>
      <w:r w:rsidRPr="002C3A3C">
        <w:rPr>
          <w:rFonts w:ascii="Segoe UI Symbol" w:hAnsi="Segoe UI Symbol" w:cs="Segoe UI Symbol"/>
          <w:lang w:val="pl-PL"/>
        </w:rPr>
        <w:t>☐</w:t>
      </w:r>
      <w:r w:rsidRPr="002C3A3C">
        <w:rPr>
          <w:lang w:val="pl-PL"/>
        </w:rPr>
        <w:t xml:space="preserve"> Inne (jakie?): ___________________________</w:t>
      </w:r>
    </w:p>
    <w:p w14:paraId="3041C8CE" w14:textId="77777777" w:rsidR="00356124" w:rsidRPr="002C3A3C" w:rsidRDefault="00356124" w:rsidP="00356124">
      <w:pPr>
        <w:pStyle w:val="Akapitzlist"/>
        <w:ind w:left="1440"/>
        <w:rPr>
          <w:lang w:val="pl-PL"/>
        </w:rPr>
      </w:pPr>
    </w:p>
    <w:p w14:paraId="66C14D57" w14:textId="77777777" w:rsidR="004E5A34" w:rsidRPr="002C3A3C" w:rsidRDefault="004E5A34" w:rsidP="004E5A34">
      <w:pPr>
        <w:pStyle w:val="Akapitzlist"/>
        <w:ind w:left="1440"/>
        <w:rPr>
          <w:lang w:val="pl-PL"/>
        </w:rPr>
      </w:pPr>
    </w:p>
    <w:p w14:paraId="20C0FFE3" w14:textId="77777777" w:rsidR="004E5A34" w:rsidRPr="002C3A3C" w:rsidRDefault="00273297" w:rsidP="004E5A34">
      <w:pPr>
        <w:pStyle w:val="Akapitzlist"/>
        <w:rPr>
          <w:lang w:val="pl-PL"/>
        </w:rPr>
      </w:pPr>
      <w:r w:rsidRPr="002C3A3C">
        <w:rPr>
          <w:rFonts w:ascii="Segoe UI Symbol" w:hAnsi="Segoe UI Symbol" w:cs="Segoe UI Symbol"/>
          <w:lang w:val="pl-PL"/>
        </w:rPr>
        <w:t>☐</w:t>
      </w:r>
      <w:r w:rsidRPr="002C3A3C">
        <w:rPr>
          <w:lang w:val="pl-PL"/>
        </w:rPr>
        <w:t xml:space="preserve"> Doradztwo zawodowe:</w:t>
      </w:r>
    </w:p>
    <w:p w14:paraId="272575EB" w14:textId="77777777" w:rsidR="004E5A34" w:rsidRPr="002C3A3C" w:rsidRDefault="00273297" w:rsidP="004E5A34">
      <w:pPr>
        <w:pStyle w:val="Akapitzlist"/>
        <w:ind w:left="1440"/>
        <w:rPr>
          <w:lang w:val="pl-PL"/>
        </w:rPr>
      </w:pPr>
      <w:r w:rsidRPr="002C3A3C">
        <w:rPr>
          <w:rFonts w:ascii="Segoe UI Symbol" w:hAnsi="Segoe UI Symbol" w:cs="Segoe UI Symbol"/>
          <w:lang w:val="pl-PL"/>
        </w:rPr>
        <w:t>☐</w:t>
      </w:r>
      <w:r w:rsidRPr="002C3A3C">
        <w:rPr>
          <w:lang w:val="pl-PL"/>
        </w:rPr>
        <w:t xml:space="preserve"> Spotkania indywidualne z doradcą zawodowym</w:t>
      </w:r>
    </w:p>
    <w:p w14:paraId="632972AA" w14:textId="77777777" w:rsidR="00C433A3" w:rsidRPr="002C3A3C" w:rsidRDefault="00273297" w:rsidP="004E5A34">
      <w:pPr>
        <w:pStyle w:val="Akapitzlist"/>
        <w:ind w:left="1440"/>
        <w:rPr>
          <w:lang w:val="pl-PL"/>
        </w:rPr>
      </w:pPr>
      <w:r w:rsidRPr="002C3A3C">
        <w:rPr>
          <w:rFonts w:ascii="Segoe UI Symbol" w:hAnsi="Segoe UI Symbol" w:cs="Segoe UI Symbol"/>
          <w:lang w:val="pl-PL"/>
        </w:rPr>
        <w:t>☐</w:t>
      </w:r>
      <w:r w:rsidRPr="002C3A3C">
        <w:rPr>
          <w:lang w:val="pl-PL"/>
        </w:rPr>
        <w:t xml:space="preserve"> Spotkania grupowe nt. rynku pracy i działalności gospodarczej</w:t>
      </w:r>
    </w:p>
    <w:p w14:paraId="4820C9BC" w14:textId="77777777" w:rsidR="004E5A34" w:rsidRPr="002C3A3C" w:rsidRDefault="004E5A34" w:rsidP="004E5A34">
      <w:pPr>
        <w:pStyle w:val="Akapitzlist"/>
        <w:ind w:left="1440"/>
        <w:rPr>
          <w:lang w:val="pl-PL"/>
        </w:rPr>
      </w:pPr>
    </w:p>
    <w:p w14:paraId="2CE8134E" w14:textId="77777777" w:rsidR="007524C2" w:rsidRPr="002C3A3C" w:rsidRDefault="00273297" w:rsidP="007524C2">
      <w:pPr>
        <w:pStyle w:val="Akapitzlist"/>
        <w:rPr>
          <w:lang w:val="pl-PL"/>
        </w:rPr>
      </w:pPr>
      <w:r w:rsidRPr="002C3A3C">
        <w:rPr>
          <w:rFonts w:ascii="Segoe UI Symbol" w:hAnsi="Segoe UI Symbol" w:cs="Segoe UI Symbol"/>
          <w:lang w:val="pl-PL"/>
        </w:rPr>
        <w:t>☐</w:t>
      </w:r>
      <w:r w:rsidRPr="002C3A3C">
        <w:rPr>
          <w:lang w:val="pl-PL"/>
        </w:rPr>
        <w:t xml:space="preserve"> </w:t>
      </w:r>
      <w:r w:rsidR="004E5A34" w:rsidRPr="002C3A3C">
        <w:rPr>
          <w:lang w:val="pl-PL"/>
        </w:rPr>
        <w:t>Kursy językowe języka polskiego</w:t>
      </w:r>
    </w:p>
    <w:p w14:paraId="5E39614A" w14:textId="77777777" w:rsidR="00BD0EEA" w:rsidRPr="002C3A3C" w:rsidRDefault="00BD0EEA" w:rsidP="007524C2">
      <w:pPr>
        <w:pStyle w:val="Akapitzlist"/>
        <w:rPr>
          <w:lang w:val="pl-PL"/>
        </w:rPr>
      </w:pPr>
    </w:p>
    <w:p w14:paraId="5A56386F" w14:textId="77777777" w:rsidR="004E5A34" w:rsidRPr="002C3A3C" w:rsidRDefault="007524C2" w:rsidP="00BD0EEA">
      <w:pPr>
        <w:pStyle w:val="Akapitzlist"/>
        <w:rPr>
          <w:lang w:val="pl-PL"/>
        </w:rPr>
      </w:pPr>
      <w:r w:rsidRPr="002C3A3C">
        <w:rPr>
          <w:rFonts w:ascii="Segoe UI Symbol" w:hAnsi="Segoe UI Symbol" w:cs="Segoe UI Symbol"/>
          <w:lang w:val="pl-PL"/>
        </w:rPr>
        <w:t>☐</w:t>
      </w:r>
      <w:r w:rsidRPr="002C3A3C">
        <w:rPr>
          <w:lang w:val="pl-PL"/>
        </w:rPr>
        <w:t xml:space="preserve"> Usługi tłumaczeniowe </w:t>
      </w:r>
    </w:p>
    <w:p w14:paraId="38BFF163" w14:textId="77777777" w:rsidR="00273297" w:rsidRPr="002C3A3C" w:rsidRDefault="00273297" w:rsidP="00BD0EEA">
      <w:pPr>
        <w:pStyle w:val="Akapitzlist"/>
        <w:rPr>
          <w:lang w:val="pl-PL"/>
        </w:rPr>
      </w:pPr>
    </w:p>
    <w:p w14:paraId="369C2E7E" w14:textId="77777777" w:rsidR="00BD0EEA" w:rsidRPr="002C3A3C" w:rsidRDefault="00BD0EEA" w:rsidP="00BD0EEA">
      <w:pPr>
        <w:pStyle w:val="Akapitzlist"/>
        <w:rPr>
          <w:lang w:val="pl-PL"/>
        </w:rPr>
      </w:pPr>
    </w:p>
    <w:p w14:paraId="20B07536" w14:textId="77777777" w:rsidR="004E5A34" w:rsidRPr="002C3A3C" w:rsidRDefault="00273297" w:rsidP="004E5A34">
      <w:pPr>
        <w:pStyle w:val="Akapitzlist"/>
        <w:rPr>
          <w:lang w:val="pl-PL"/>
        </w:rPr>
      </w:pPr>
      <w:r w:rsidRPr="002C3A3C">
        <w:rPr>
          <w:rFonts w:ascii="Segoe UI Symbol" w:hAnsi="Segoe UI Symbol" w:cs="Segoe UI Symbol"/>
          <w:lang w:val="pl-PL"/>
        </w:rPr>
        <w:lastRenderedPageBreak/>
        <w:t>☐</w:t>
      </w:r>
      <w:r w:rsidRPr="002C3A3C">
        <w:rPr>
          <w:lang w:val="pl-PL"/>
        </w:rPr>
        <w:t xml:space="preserve"> Warsztaty integracyjne i edukacyjne:</w:t>
      </w:r>
    </w:p>
    <w:p w14:paraId="2C8D5F80" w14:textId="77777777" w:rsidR="002E2D84" w:rsidRPr="002C3A3C" w:rsidRDefault="00273297" w:rsidP="002E2D84">
      <w:pPr>
        <w:pStyle w:val="Akapitzlist"/>
        <w:ind w:left="1440"/>
        <w:rPr>
          <w:lang w:val="pl-PL"/>
        </w:rPr>
      </w:pPr>
      <w:r w:rsidRPr="002C3A3C">
        <w:rPr>
          <w:rFonts w:ascii="Segoe UI Symbol" w:hAnsi="Segoe UI Symbol" w:cs="Segoe UI Symbol"/>
          <w:lang w:val="pl-PL"/>
        </w:rPr>
        <w:t>☐</w:t>
      </w:r>
      <w:r w:rsidR="002E2D84" w:rsidRPr="002C3A3C">
        <w:rPr>
          <w:lang w:val="pl-PL"/>
        </w:rPr>
        <w:t xml:space="preserve"> Żywe lekcje historii</w:t>
      </w:r>
    </w:p>
    <w:p w14:paraId="469584E5" w14:textId="77777777" w:rsidR="002E2D84" w:rsidRPr="002C3A3C" w:rsidRDefault="002E2D84" w:rsidP="002E2D84">
      <w:pPr>
        <w:pStyle w:val="Akapitzlist"/>
        <w:ind w:left="1440"/>
        <w:rPr>
          <w:lang w:val="pl-PL"/>
        </w:rPr>
      </w:pPr>
      <w:r w:rsidRPr="002C3A3C">
        <w:rPr>
          <w:rFonts w:ascii="Segoe UI Symbol" w:hAnsi="Segoe UI Symbol" w:cs="Segoe UI Symbol"/>
          <w:lang w:val="pl-PL"/>
        </w:rPr>
        <w:t>☐</w:t>
      </w:r>
      <w:r w:rsidRPr="002C3A3C">
        <w:rPr>
          <w:lang w:val="pl-PL"/>
        </w:rPr>
        <w:t xml:space="preserve"> Arteterapia</w:t>
      </w:r>
    </w:p>
    <w:p w14:paraId="71182566" w14:textId="77777777" w:rsidR="002E2D84" w:rsidRPr="002C3A3C" w:rsidRDefault="002E2D84" w:rsidP="002E2D84">
      <w:pPr>
        <w:pStyle w:val="Akapitzlist"/>
        <w:ind w:left="1440"/>
        <w:rPr>
          <w:lang w:val="pl-PL"/>
        </w:rPr>
      </w:pPr>
      <w:r w:rsidRPr="002C3A3C">
        <w:rPr>
          <w:rFonts w:ascii="Segoe UI Symbol" w:hAnsi="Segoe UI Symbol" w:cs="Segoe UI Symbol"/>
          <w:lang w:val="pl-PL"/>
        </w:rPr>
        <w:t>☐</w:t>
      </w:r>
      <w:r w:rsidRPr="002C3A3C">
        <w:rPr>
          <w:lang w:val="pl-PL"/>
        </w:rPr>
        <w:t xml:space="preserve"> Warsztaty rękodzielnicze</w:t>
      </w:r>
    </w:p>
    <w:p w14:paraId="465F9C96" w14:textId="77777777" w:rsidR="002E2D84" w:rsidRPr="002C3A3C" w:rsidRDefault="002E2D84" w:rsidP="002E2D84">
      <w:pPr>
        <w:pStyle w:val="Akapitzlist"/>
        <w:ind w:left="1440"/>
        <w:rPr>
          <w:lang w:val="pl-PL"/>
        </w:rPr>
      </w:pPr>
      <w:r w:rsidRPr="002C3A3C">
        <w:rPr>
          <w:rFonts w:ascii="Segoe UI Symbol" w:hAnsi="Segoe UI Symbol" w:cs="Segoe UI Symbol"/>
          <w:lang w:val="pl-PL"/>
        </w:rPr>
        <w:t>☐</w:t>
      </w:r>
      <w:r w:rsidRPr="002C3A3C">
        <w:rPr>
          <w:lang w:val="pl-PL"/>
        </w:rPr>
        <w:t xml:space="preserve"> Warsztaty kulinarne</w:t>
      </w:r>
    </w:p>
    <w:p w14:paraId="5D06FAEF" w14:textId="77777777" w:rsidR="002E2D84" w:rsidRPr="002C3A3C" w:rsidRDefault="002E2D84" w:rsidP="002E2D84">
      <w:pPr>
        <w:pStyle w:val="Akapitzlist"/>
        <w:ind w:left="1440"/>
        <w:rPr>
          <w:lang w:val="pl-PL"/>
        </w:rPr>
      </w:pPr>
      <w:r w:rsidRPr="002C3A3C">
        <w:rPr>
          <w:rFonts w:ascii="Segoe UI Symbol" w:hAnsi="Segoe UI Symbol" w:cs="Segoe UI Symbol"/>
          <w:lang w:val="pl-PL"/>
        </w:rPr>
        <w:t>☐</w:t>
      </w:r>
      <w:r w:rsidRPr="002C3A3C">
        <w:rPr>
          <w:lang w:val="pl-PL"/>
        </w:rPr>
        <w:t xml:space="preserve"> Warsztaty taneczne</w:t>
      </w:r>
    </w:p>
    <w:p w14:paraId="6FD597DC" w14:textId="77777777" w:rsidR="002E2D84" w:rsidRPr="002C3A3C" w:rsidRDefault="002E2D84" w:rsidP="002E2D84">
      <w:pPr>
        <w:pStyle w:val="Akapitzlist"/>
        <w:ind w:left="1440"/>
        <w:rPr>
          <w:lang w:val="pl-PL"/>
        </w:rPr>
      </w:pPr>
      <w:r w:rsidRPr="002C3A3C">
        <w:rPr>
          <w:rFonts w:ascii="Segoe UI Symbol" w:hAnsi="Segoe UI Symbol" w:cs="Segoe UI Symbol"/>
          <w:lang w:val="pl-PL"/>
        </w:rPr>
        <w:t>☐</w:t>
      </w:r>
      <w:r w:rsidRPr="002C3A3C">
        <w:rPr>
          <w:lang w:val="pl-PL"/>
        </w:rPr>
        <w:t xml:space="preserve"> Warsztaty muzyczne</w:t>
      </w:r>
    </w:p>
    <w:p w14:paraId="702FC87B" w14:textId="77777777" w:rsidR="002E2D84" w:rsidRPr="002C3A3C" w:rsidRDefault="002E2D84" w:rsidP="002E2D84">
      <w:pPr>
        <w:pStyle w:val="Akapitzlist"/>
        <w:ind w:left="1440"/>
        <w:rPr>
          <w:lang w:val="pl-PL"/>
        </w:rPr>
      </w:pPr>
      <w:r w:rsidRPr="002C3A3C">
        <w:rPr>
          <w:rFonts w:ascii="Segoe UI Symbol" w:hAnsi="Segoe UI Symbol" w:cs="Segoe UI Symbol"/>
          <w:lang w:val="pl-PL"/>
        </w:rPr>
        <w:t>☐</w:t>
      </w:r>
      <w:r w:rsidRPr="002C3A3C">
        <w:rPr>
          <w:lang w:val="pl-PL"/>
        </w:rPr>
        <w:t xml:space="preserve"> Warsztaty malarskie</w:t>
      </w:r>
    </w:p>
    <w:p w14:paraId="742B16BC" w14:textId="77777777" w:rsidR="002E2D84" w:rsidRPr="002C3A3C" w:rsidRDefault="002E2D84" w:rsidP="002E2D84">
      <w:pPr>
        <w:pStyle w:val="Akapitzlist"/>
        <w:ind w:left="1440"/>
        <w:rPr>
          <w:lang w:val="pl-PL"/>
        </w:rPr>
      </w:pPr>
      <w:r w:rsidRPr="002C3A3C">
        <w:rPr>
          <w:rFonts w:ascii="Segoe UI Symbol" w:hAnsi="Segoe UI Symbol" w:cs="Segoe UI Symbol"/>
          <w:lang w:val="pl-PL"/>
        </w:rPr>
        <w:t>☐</w:t>
      </w:r>
      <w:r w:rsidRPr="002C3A3C">
        <w:rPr>
          <w:lang w:val="pl-PL"/>
        </w:rPr>
        <w:t xml:space="preserve"> Organizacja dodatkowych zajęć sportowych dla dzieci i młodzieży</w:t>
      </w:r>
    </w:p>
    <w:p w14:paraId="34141479" w14:textId="77777777" w:rsidR="002E2D84" w:rsidRPr="002C3A3C" w:rsidRDefault="002E2D84" w:rsidP="00356124">
      <w:pPr>
        <w:pStyle w:val="Akapitzlist"/>
        <w:ind w:left="1440"/>
        <w:rPr>
          <w:lang w:val="pl-PL"/>
        </w:rPr>
      </w:pPr>
      <w:r w:rsidRPr="002C3A3C">
        <w:rPr>
          <w:rFonts w:ascii="Segoe UI Symbol" w:hAnsi="Segoe UI Symbol" w:cs="Segoe UI Symbol"/>
          <w:lang w:val="pl-PL"/>
        </w:rPr>
        <w:t>☐</w:t>
      </w:r>
      <w:r w:rsidRPr="002C3A3C">
        <w:rPr>
          <w:lang w:val="pl-PL"/>
        </w:rPr>
        <w:t xml:space="preserve"> Organizacja wyjazdów krajoznawczych poszerzających wiedzę imigrantów z zakresu regionalnej kultury, historii, tradycji</w:t>
      </w:r>
    </w:p>
    <w:p w14:paraId="01622846" w14:textId="77777777" w:rsidR="00C71CC1" w:rsidRPr="002C3A3C" w:rsidRDefault="002E2D84" w:rsidP="00C71CC1">
      <w:pPr>
        <w:pStyle w:val="Akapitzlist"/>
        <w:ind w:left="1440"/>
        <w:rPr>
          <w:lang w:val="pl-PL"/>
        </w:rPr>
      </w:pPr>
      <w:r w:rsidRPr="002C3A3C">
        <w:rPr>
          <w:rFonts w:ascii="Segoe UI Symbol" w:hAnsi="Segoe UI Symbol" w:cs="Segoe UI Symbol"/>
          <w:lang w:val="pl-PL"/>
        </w:rPr>
        <w:t>☐</w:t>
      </w:r>
      <w:r w:rsidRPr="002C3A3C">
        <w:rPr>
          <w:lang w:val="pl-PL"/>
        </w:rPr>
        <w:t xml:space="preserve"> </w:t>
      </w:r>
      <w:r w:rsidR="00356124" w:rsidRPr="002C3A3C">
        <w:rPr>
          <w:lang w:val="pl-PL"/>
        </w:rPr>
        <w:t>O</w:t>
      </w:r>
      <w:r w:rsidRPr="002C3A3C">
        <w:rPr>
          <w:lang w:val="pl-PL"/>
        </w:rPr>
        <w:t>rganizacja wydarzenia odzwierciedlającego tradycyjne o</w:t>
      </w:r>
      <w:r w:rsidR="00C71CC1" w:rsidRPr="002C3A3C">
        <w:rPr>
          <w:lang w:val="pl-PL"/>
        </w:rPr>
        <w:t>brzędy ludowe, święta, zwyczaje</w:t>
      </w:r>
    </w:p>
    <w:p w14:paraId="2DAFAF64" w14:textId="77777777" w:rsidR="00C71CC1" w:rsidRDefault="00C71CC1" w:rsidP="00C71CC1">
      <w:pPr>
        <w:pStyle w:val="Akapitzlist"/>
        <w:ind w:left="1440"/>
        <w:rPr>
          <w:rFonts w:cs="Arial"/>
          <w:lang w:val="pl-PL"/>
        </w:rPr>
      </w:pPr>
      <w:r w:rsidRPr="002C3A3C">
        <w:rPr>
          <w:rFonts w:ascii="Segoe UI Symbol" w:hAnsi="Segoe UI Symbol" w:cs="Segoe UI Symbol"/>
          <w:lang w:val="pl-PL"/>
        </w:rPr>
        <w:t>☐</w:t>
      </w:r>
      <w:r w:rsidRPr="002C3A3C">
        <w:rPr>
          <w:lang w:val="pl-PL"/>
        </w:rPr>
        <w:t xml:space="preserve"> </w:t>
      </w:r>
      <w:r>
        <w:rPr>
          <w:rFonts w:cs="Arial"/>
          <w:lang w:val="pl-PL"/>
        </w:rPr>
        <w:t>Dodatkowe zajęcia dydaktyczno-wyrównawcze i uzupełniające</w:t>
      </w:r>
      <w:r w:rsidRPr="00C71CC1">
        <w:rPr>
          <w:rFonts w:cs="Arial"/>
          <w:lang w:val="pl-PL"/>
        </w:rPr>
        <w:t xml:space="preserve"> dla dzieci</w:t>
      </w:r>
    </w:p>
    <w:p w14:paraId="47E85E61" w14:textId="77777777" w:rsidR="00D00BD3" w:rsidRDefault="00C71CC1" w:rsidP="00D00BD3">
      <w:pPr>
        <w:pStyle w:val="Akapitzlist"/>
        <w:ind w:left="1440"/>
        <w:rPr>
          <w:rFonts w:cs="Arial"/>
          <w:lang w:val="pl-PL"/>
        </w:rPr>
      </w:pPr>
      <w:r w:rsidRPr="002C3A3C">
        <w:rPr>
          <w:rFonts w:ascii="Segoe UI Symbol" w:hAnsi="Segoe UI Symbol" w:cs="Segoe UI Symbol"/>
          <w:lang w:val="pl-PL"/>
        </w:rPr>
        <w:t>☐</w:t>
      </w:r>
      <w:r w:rsidRPr="002C3A3C">
        <w:rPr>
          <w:lang w:val="pl-PL"/>
        </w:rPr>
        <w:t xml:space="preserve"> </w:t>
      </w:r>
      <w:r w:rsidRPr="00C71CC1">
        <w:rPr>
          <w:rFonts w:cs="Arial"/>
          <w:lang w:val="pl-PL"/>
        </w:rPr>
        <w:t>Podniesienie wiedzy z zakresu kompetencji międzykulturowych i komunikacyjnych</w:t>
      </w:r>
    </w:p>
    <w:p w14:paraId="3879866B" w14:textId="77777777" w:rsidR="00D00BD3" w:rsidRPr="002C3A3C" w:rsidRDefault="00273297" w:rsidP="00D00BD3">
      <w:pPr>
        <w:pStyle w:val="Akapitzlist"/>
        <w:ind w:left="1440"/>
        <w:rPr>
          <w:lang w:val="pl-PL"/>
        </w:rPr>
      </w:pPr>
      <w:r w:rsidRPr="002C3A3C">
        <w:rPr>
          <w:rFonts w:ascii="Segoe UI Symbol" w:hAnsi="Segoe UI Symbol" w:cs="Segoe UI Symbol"/>
          <w:lang w:val="pl-PL"/>
        </w:rPr>
        <w:t>☐</w:t>
      </w:r>
      <w:r w:rsidRPr="002C3A3C">
        <w:rPr>
          <w:lang w:val="pl-PL"/>
        </w:rPr>
        <w:t xml:space="preserve"> Dostęp do kafejki internetowej (komputer, drukarka, pomoc techniczna)</w:t>
      </w:r>
    </w:p>
    <w:p w14:paraId="29268A7E" w14:textId="77777777" w:rsidR="00D00BD3" w:rsidRPr="002C3A3C" w:rsidRDefault="00273297" w:rsidP="00D00BD3">
      <w:pPr>
        <w:pStyle w:val="Akapitzlist"/>
        <w:ind w:left="1440"/>
        <w:rPr>
          <w:lang w:val="pl-PL"/>
        </w:rPr>
      </w:pPr>
      <w:r w:rsidRPr="002C3A3C">
        <w:rPr>
          <w:rFonts w:ascii="Segoe UI Symbol" w:hAnsi="Segoe UI Symbol" w:cs="Segoe UI Symbol"/>
          <w:lang w:val="pl-PL"/>
        </w:rPr>
        <w:t>☐</w:t>
      </w:r>
      <w:r w:rsidRPr="002C3A3C">
        <w:rPr>
          <w:lang w:val="pl-PL"/>
        </w:rPr>
        <w:t xml:space="preserve"> Pomoc asystenta międzykulturowego w szkole dla dziecka</w:t>
      </w:r>
    </w:p>
    <w:p w14:paraId="469BD286" w14:textId="77777777" w:rsidR="00D00BD3" w:rsidRDefault="00273297" w:rsidP="00D00BD3">
      <w:pPr>
        <w:pStyle w:val="Akapitzlist"/>
        <w:ind w:left="1440"/>
      </w:pPr>
      <w:r>
        <w:rPr>
          <w:rFonts w:ascii="Segoe UI Symbol" w:hAnsi="Segoe UI Symbol" w:cs="Segoe UI Symbol"/>
        </w:rPr>
        <w:t>☐</w:t>
      </w:r>
      <w:r>
        <w:t xml:space="preserve"> Inne formy wsparcia (jakie?): ___________________________</w:t>
      </w:r>
    </w:p>
    <w:p w14:paraId="62E834D8" w14:textId="77777777" w:rsidR="00D00BD3" w:rsidRDefault="00D00BD3" w:rsidP="00D00BD3">
      <w:pPr>
        <w:pStyle w:val="Akapitzlist"/>
        <w:ind w:left="1440"/>
      </w:pPr>
    </w:p>
    <w:p w14:paraId="01403E54" w14:textId="77777777" w:rsidR="00D00BD3" w:rsidRPr="002C3A3C" w:rsidRDefault="00273297" w:rsidP="00D00BD3">
      <w:pPr>
        <w:pStyle w:val="Akapitzlist"/>
        <w:numPr>
          <w:ilvl w:val="0"/>
          <w:numId w:val="10"/>
        </w:numPr>
        <w:rPr>
          <w:lang w:val="pl-PL"/>
        </w:rPr>
      </w:pPr>
      <w:r w:rsidRPr="002C3A3C">
        <w:rPr>
          <w:lang w:val="pl-PL"/>
        </w:rPr>
        <w:t xml:space="preserve">Jakie godziny są dla Ciebie najwygodniejsze do udziału w zajęciach? </w:t>
      </w:r>
    </w:p>
    <w:p w14:paraId="18A3D9A9" w14:textId="77777777" w:rsidR="00D00BD3" w:rsidRPr="002C3A3C" w:rsidRDefault="00273297" w:rsidP="00D00BD3">
      <w:pPr>
        <w:pStyle w:val="Akapitzlist"/>
        <w:rPr>
          <w:lang w:val="pl-PL"/>
        </w:rPr>
      </w:pPr>
      <w:r w:rsidRPr="002C3A3C">
        <w:rPr>
          <w:rFonts w:ascii="Segoe UI Symbol" w:hAnsi="Segoe UI Symbol" w:cs="Segoe UI Symbol"/>
          <w:lang w:val="pl-PL"/>
        </w:rPr>
        <w:t>☐</w:t>
      </w:r>
      <w:r w:rsidRPr="002C3A3C">
        <w:rPr>
          <w:lang w:val="pl-PL"/>
        </w:rPr>
        <w:t xml:space="preserve"> Przed po</w:t>
      </w:r>
      <w:r w:rsidRPr="002C3A3C">
        <w:rPr>
          <w:rFonts w:ascii="Cambria" w:hAnsi="Cambria" w:cs="Cambria"/>
          <w:lang w:val="pl-PL"/>
        </w:rPr>
        <w:t>ł</w:t>
      </w:r>
      <w:r w:rsidRPr="002C3A3C">
        <w:rPr>
          <w:lang w:val="pl-PL"/>
        </w:rPr>
        <w:t xml:space="preserve">udniem  </w:t>
      </w:r>
    </w:p>
    <w:p w14:paraId="60E1E443" w14:textId="77777777" w:rsidR="00D00BD3" w:rsidRPr="002C3A3C" w:rsidRDefault="00273297" w:rsidP="00D00BD3">
      <w:pPr>
        <w:pStyle w:val="Akapitzlist"/>
        <w:rPr>
          <w:lang w:val="pl-PL"/>
        </w:rPr>
      </w:pPr>
      <w:r w:rsidRPr="002C3A3C">
        <w:rPr>
          <w:rFonts w:ascii="Segoe UI Symbol" w:hAnsi="Segoe UI Symbol" w:cs="Segoe UI Symbol"/>
          <w:lang w:val="pl-PL"/>
        </w:rPr>
        <w:t>☐</w:t>
      </w:r>
      <w:r w:rsidRPr="002C3A3C">
        <w:rPr>
          <w:lang w:val="pl-PL"/>
        </w:rPr>
        <w:t xml:space="preserve"> Po po</w:t>
      </w:r>
      <w:r w:rsidRPr="002C3A3C">
        <w:rPr>
          <w:rFonts w:ascii="Cambria" w:hAnsi="Cambria" w:cs="Cambria"/>
          <w:lang w:val="pl-PL"/>
        </w:rPr>
        <w:t>ł</w:t>
      </w:r>
      <w:r w:rsidRPr="002C3A3C">
        <w:rPr>
          <w:lang w:val="pl-PL"/>
        </w:rPr>
        <w:t xml:space="preserve">udniu  </w:t>
      </w:r>
    </w:p>
    <w:p w14:paraId="54FEC8B3" w14:textId="77777777" w:rsidR="00D00BD3" w:rsidRPr="002C3A3C" w:rsidRDefault="00273297" w:rsidP="00D00BD3">
      <w:pPr>
        <w:pStyle w:val="Akapitzlist"/>
        <w:rPr>
          <w:lang w:val="pl-PL"/>
        </w:rPr>
      </w:pPr>
      <w:r w:rsidRPr="002C3A3C">
        <w:rPr>
          <w:rFonts w:ascii="Segoe UI Symbol" w:hAnsi="Segoe UI Symbol" w:cs="Segoe UI Symbol"/>
          <w:lang w:val="pl-PL"/>
        </w:rPr>
        <w:t>☐</w:t>
      </w:r>
      <w:r w:rsidRPr="002C3A3C">
        <w:rPr>
          <w:lang w:val="pl-PL"/>
        </w:rPr>
        <w:t xml:space="preserve"> Wieczorem  </w:t>
      </w:r>
    </w:p>
    <w:p w14:paraId="4D6661D4" w14:textId="77777777" w:rsidR="00D00BD3" w:rsidRPr="002C3A3C" w:rsidRDefault="00273297" w:rsidP="00D00BD3">
      <w:pPr>
        <w:pStyle w:val="Akapitzlist"/>
        <w:rPr>
          <w:lang w:val="pl-PL"/>
        </w:rPr>
      </w:pPr>
      <w:r w:rsidRPr="002C3A3C">
        <w:rPr>
          <w:rFonts w:ascii="Segoe UI Symbol" w:hAnsi="Segoe UI Symbol" w:cs="Segoe UI Symbol"/>
          <w:lang w:val="pl-PL"/>
        </w:rPr>
        <w:t>☐</w:t>
      </w:r>
      <w:r w:rsidRPr="002C3A3C">
        <w:rPr>
          <w:lang w:val="pl-PL"/>
        </w:rPr>
        <w:t xml:space="preserve"> Weekendy</w:t>
      </w:r>
    </w:p>
    <w:p w14:paraId="6BC3E3F2" w14:textId="77777777" w:rsidR="00D00BD3" w:rsidRPr="002C3A3C" w:rsidRDefault="00D00BD3" w:rsidP="00D00BD3">
      <w:pPr>
        <w:pStyle w:val="Akapitzlist"/>
        <w:rPr>
          <w:lang w:val="pl-PL"/>
        </w:rPr>
      </w:pPr>
    </w:p>
    <w:p w14:paraId="550CA443" w14:textId="77777777" w:rsidR="00D00BD3" w:rsidRPr="002C3A3C" w:rsidRDefault="00273297" w:rsidP="00D00BD3">
      <w:pPr>
        <w:pStyle w:val="Akapitzlist"/>
        <w:numPr>
          <w:ilvl w:val="0"/>
          <w:numId w:val="10"/>
        </w:numPr>
        <w:rPr>
          <w:lang w:val="pl-PL"/>
        </w:rPr>
      </w:pPr>
      <w:r w:rsidRPr="002C3A3C">
        <w:rPr>
          <w:lang w:val="pl-PL"/>
        </w:rPr>
        <w:t xml:space="preserve">Czy posiadasz dostęp do Internetu w domu? </w:t>
      </w:r>
    </w:p>
    <w:p w14:paraId="6106872A" w14:textId="77777777" w:rsidR="00D00BD3" w:rsidRPr="002C3A3C" w:rsidRDefault="00273297" w:rsidP="00D00BD3">
      <w:pPr>
        <w:pStyle w:val="Akapitzlist"/>
        <w:rPr>
          <w:lang w:val="pl-PL"/>
        </w:rPr>
      </w:pPr>
      <w:r w:rsidRPr="002C3A3C">
        <w:rPr>
          <w:rFonts w:ascii="Segoe UI Symbol" w:hAnsi="Segoe UI Symbol" w:cs="Segoe UI Symbol"/>
          <w:lang w:val="pl-PL"/>
        </w:rPr>
        <w:t>☐</w:t>
      </w:r>
      <w:r w:rsidRPr="002C3A3C">
        <w:rPr>
          <w:lang w:val="pl-PL"/>
        </w:rPr>
        <w:t xml:space="preserve"> Tak  </w:t>
      </w:r>
    </w:p>
    <w:p w14:paraId="527C3484" w14:textId="77777777" w:rsidR="00C433A3" w:rsidRPr="002C3A3C" w:rsidRDefault="00273297" w:rsidP="00D00BD3">
      <w:pPr>
        <w:pStyle w:val="Akapitzlist"/>
        <w:rPr>
          <w:lang w:val="pl-PL"/>
        </w:rPr>
      </w:pPr>
      <w:r w:rsidRPr="002C3A3C">
        <w:rPr>
          <w:rFonts w:ascii="Segoe UI Symbol" w:hAnsi="Segoe UI Symbol" w:cs="Segoe UI Symbol"/>
          <w:lang w:val="pl-PL"/>
        </w:rPr>
        <w:t>☐</w:t>
      </w:r>
      <w:r w:rsidRPr="002C3A3C">
        <w:rPr>
          <w:lang w:val="pl-PL"/>
        </w:rPr>
        <w:t xml:space="preserve"> Nie</w:t>
      </w:r>
    </w:p>
    <w:p w14:paraId="01F79921" w14:textId="77777777" w:rsidR="00BD0EEA" w:rsidRPr="002C3A3C" w:rsidRDefault="00273297" w:rsidP="00F23A75">
      <w:pPr>
        <w:pStyle w:val="Nagwek1"/>
        <w:rPr>
          <w:lang w:val="pl-PL"/>
        </w:rPr>
      </w:pPr>
      <w:r w:rsidRPr="002C3A3C">
        <w:rPr>
          <w:lang w:val="pl-PL"/>
        </w:rPr>
        <w:t>Część D – Dodatkowe uwagi</w:t>
      </w:r>
    </w:p>
    <w:p w14:paraId="12BA2D0E" w14:textId="77777777" w:rsidR="00C433A3" w:rsidRPr="002C3A3C" w:rsidRDefault="00273297" w:rsidP="00D00BD3">
      <w:pPr>
        <w:pStyle w:val="Akapitzlist"/>
        <w:numPr>
          <w:ilvl w:val="0"/>
          <w:numId w:val="10"/>
        </w:numPr>
        <w:rPr>
          <w:lang w:val="pl-PL"/>
        </w:rPr>
      </w:pPr>
      <w:r w:rsidRPr="002C3A3C">
        <w:rPr>
          <w:lang w:val="pl-PL"/>
        </w:rPr>
        <w:t>Czy chciał(a)byś podzielić się innymi potrzebami lub komentarzem?</w:t>
      </w:r>
    </w:p>
    <w:p w14:paraId="0B5F300F" w14:textId="77777777" w:rsidR="00C433A3" w:rsidRDefault="00D00BD3">
      <w:r>
        <w:t>………………………………………………………………………………………………………………………………………</w:t>
      </w:r>
      <w:r w:rsidR="00F23A75">
        <w:t>....</w:t>
      </w:r>
    </w:p>
    <w:p w14:paraId="5DC35BE1" w14:textId="77777777" w:rsidR="00F23A75" w:rsidRDefault="00F23A75" w:rsidP="00F23A75">
      <w:r>
        <w:t>………………………………………………………………………………………………………………………………………....</w:t>
      </w:r>
    </w:p>
    <w:p w14:paraId="2AA8BBEE" w14:textId="77777777" w:rsidR="00F23A75" w:rsidRDefault="00F23A75" w:rsidP="00F23A75">
      <w:r>
        <w:t>………………………………………………………………………………………………………………………………………....</w:t>
      </w:r>
    </w:p>
    <w:p w14:paraId="263E503C" w14:textId="77777777" w:rsidR="00F23A75" w:rsidRDefault="00F23A75" w:rsidP="00F23A75">
      <w:r>
        <w:t>………………………………………………………………………………………………………………………………………....</w:t>
      </w:r>
    </w:p>
    <w:p w14:paraId="3F98DF2B" w14:textId="77777777" w:rsidR="00F23A75" w:rsidRDefault="00F23A75"/>
    <w:sectPr w:rsidR="00F23A7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D33E0D"/>
    <w:multiLevelType w:val="hybridMultilevel"/>
    <w:tmpl w:val="4D0C4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0237A"/>
    <w:multiLevelType w:val="hybridMultilevel"/>
    <w:tmpl w:val="6CCE96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FE2B02"/>
    <w:multiLevelType w:val="hybridMultilevel"/>
    <w:tmpl w:val="5956B9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513655"/>
    <w:multiLevelType w:val="hybridMultilevel"/>
    <w:tmpl w:val="42482D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4F42FA"/>
    <w:multiLevelType w:val="hybridMultilevel"/>
    <w:tmpl w:val="7A209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40CBA"/>
    <w:multiLevelType w:val="hybridMultilevel"/>
    <w:tmpl w:val="D41A98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6A60D99"/>
    <w:multiLevelType w:val="hybridMultilevel"/>
    <w:tmpl w:val="C922BD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5264A29"/>
    <w:multiLevelType w:val="hybridMultilevel"/>
    <w:tmpl w:val="867A99F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5EC16713"/>
    <w:multiLevelType w:val="hybridMultilevel"/>
    <w:tmpl w:val="0DE8D4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112BE"/>
    <w:multiLevelType w:val="hybridMultilevel"/>
    <w:tmpl w:val="66A2BA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391058A"/>
    <w:multiLevelType w:val="hybridMultilevel"/>
    <w:tmpl w:val="7A5CC1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AE20DD"/>
    <w:multiLevelType w:val="hybridMultilevel"/>
    <w:tmpl w:val="FA88E6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841490"/>
    <w:multiLevelType w:val="hybridMultilevel"/>
    <w:tmpl w:val="FBC67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1B454D"/>
    <w:multiLevelType w:val="hybridMultilevel"/>
    <w:tmpl w:val="D1BCD1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A2A2AD1"/>
    <w:multiLevelType w:val="hybridMultilevel"/>
    <w:tmpl w:val="E062A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760D3B"/>
    <w:multiLevelType w:val="hybridMultilevel"/>
    <w:tmpl w:val="A34E89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8343FC"/>
    <w:multiLevelType w:val="hybridMultilevel"/>
    <w:tmpl w:val="B68A7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3"/>
  </w:num>
  <w:num w:numId="11">
    <w:abstractNumId w:val="16"/>
  </w:num>
  <w:num w:numId="12">
    <w:abstractNumId w:val="20"/>
  </w:num>
  <w:num w:numId="13">
    <w:abstractNumId w:val="17"/>
  </w:num>
  <w:num w:numId="14">
    <w:abstractNumId w:val="14"/>
  </w:num>
  <w:num w:numId="15">
    <w:abstractNumId w:val="22"/>
  </w:num>
  <w:num w:numId="16">
    <w:abstractNumId w:val="24"/>
  </w:num>
  <w:num w:numId="17">
    <w:abstractNumId w:val="18"/>
  </w:num>
  <w:num w:numId="18">
    <w:abstractNumId w:val="13"/>
  </w:num>
  <w:num w:numId="19">
    <w:abstractNumId w:val="11"/>
  </w:num>
  <w:num w:numId="20">
    <w:abstractNumId w:val="9"/>
  </w:num>
  <w:num w:numId="21">
    <w:abstractNumId w:val="15"/>
  </w:num>
  <w:num w:numId="22">
    <w:abstractNumId w:val="25"/>
  </w:num>
  <w:num w:numId="23">
    <w:abstractNumId w:val="10"/>
  </w:num>
  <w:num w:numId="24">
    <w:abstractNumId w:val="19"/>
  </w:num>
  <w:num w:numId="25">
    <w:abstractNumId w:val="12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73297"/>
    <w:rsid w:val="0029639D"/>
    <w:rsid w:val="002C3A3C"/>
    <w:rsid w:val="002E2D84"/>
    <w:rsid w:val="00326F90"/>
    <w:rsid w:val="00356124"/>
    <w:rsid w:val="003961C4"/>
    <w:rsid w:val="003D0427"/>
    <w:rsid w:val="004E5A34"/>
    <w:rsid w:val="00560580"/>
    <w:rsid w:val="007524C2"/>
    <w:rsid w:val="00A026DF"/>
    <w:rsid w:val="00AA1D8D"/>
    <w:rsid w:val="00B47730"/>
    <w:rsid w:val="00BD0EEA"/>
    <w:rsid w:val="00C433A3"/>
    <w:rsid w:val="00C71CC1"/>
    <w:rsid w:val="00CB0664"/>
    <w:rsid w:val="00D00BD3"/>
    <w:rsid w:val="00E8690F"/>
    <w:rsid w:val="00E9223A"/>
    <w:rsid w:val="00F23A7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3CEF27"/>
  <w14:defaultImageDpi w14:val="300"/>
  <w15:docId w15:val="{C9A4D661-69DB-4AD2-96A5-71517EE6F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752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4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D4F938-59EF-4C8F-8542-DFD342A61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436</Words>
  <Characters>2616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3046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Sylwester Wołoszyn</cp:lastModifiedBy>
  <cp:revision>2</cp:revision>
  <cp:lastPrinted>2025-08-28T10:56:00Z</cp:lastPrinted>
  <dcterms:created xsi:type="dcterms:W3CDTF">2025-09-02T10:11:00Z</dcterms:created>
  <dcterms:modified xsi:type="dcterms:W3CDTF">2025-09-02T10:11:00Z</dcterms:modified>
  <cp:category/>
</cp:coreProperties>
</file>