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BA3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C3A3C">
        <w:rPr>
          <w:sz w:val="24"/>
          <w:szCs w:val="24"/>
          <w:lang w:val="pl-PL"/>
        </w:rPr>
        <w:t xml:space="preserve">QUESTIONNAIRE</w:t>
      </w:r>
    </w:p>
    <w:p w14:paraId="669C80D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r xmlns:w="http://schemas.openxmlformats.org/wordprocessingml/2006/main" w:rsidRPr="002C3A3C">
        <w:rPr>
          <w:sz w:val="24"/>
          <w:szCs w:val="24"/>
          <w:lang w:val="pl-PL"/>
        </w:rPr>
        <w:t xml:space="preserve">FOR PROJECT PARTICIPANTS – COMPREHENSIVE INTEGRATION OF IMMIGRANTS IN THE STAROGARD GDAŃSKI MOF AREA</w:t>
      </w:r>
    </w:p>
    <w:p w14:paraId="1D087BCC" w14:textId="77777777" w:rsidR="00C433A3" w:rsidRPr="002C3A3C" w:rsidRDefault="00A026DF" w:rsidP="00A026DF">
      <w:pPr xmlns:w="http://schemas.openxmlformats.org/wordprocessingml/2006/main">
        <w:pStyle w:val="Tytu"/>
        <w:jc w:val="center"/>
        <w:rPr>
          <w:sz w:val="16"/>
          <w:szCs w:val="16"/>
          <w:lang w:val="pl-PL"/>
        </w:rPr>
      </w:pPr>
      <w:r xmlns:w="http://schemas.openxmlformats.org/wordprocessingml/2006/main" w:rsidRPr="002C3A3C">
        <w:rPr>
          <w:sz w:val="16"/>
          <w:szCs w:val="16"/>
          <w:lang w:val="pl-PL"/>
        </w:rPr>
        <w:t xml:space="preserve">(The data collected in the survey will help adapt specific project activities to the real needs of participants).</w:t>
      </w:r>
    </w:p>
    <w:p w14:paraId="69820EF5" w14:textId="77777777" w:rsidR="004E5A34" w:rsidRPr="004E5A34" w:rsidRDefault="00273297" w:rsidP="00F23A75">
      <w:pPr xmlns:w="http://schemas.openxmlformats.org/wordprocessingml/2006/main">
        <w:pStyle w:val="Nagwek1"/>
      </w:pPr>
      <w:proofErr xmlns:w="http://schemas.openxmlformats.org/wordprocessingml/2006/main" w:type="spellStart"/>
      <w:r xmlns:w="http://schemas.openxmlformats.org/wordprocessingml/2006/main">
        <w:t xml:space="preserve">Part </w:t>
      </w:r>
      <w:proofErr xmlns:w="http://schemas.openxmlformats.org/wordprocessingml/2006/main" w:type="spellEnd"/>
      <w:r xmlns:w="http://schemas.openxmlformats.org/wordprocessingml/2006/main">
        <w:t xml:space="preserve">A – </w:t>
      </w:r>
      <w:proofErr xmlns:w="http://schemas.openxmlformats.org/wordprocessingml/2006/main" w:type="spellStart"/>
      <w:r xmlns:w="http://schemas.openxmlformats.org/wordprocessingml/2006/main">
        <w:t xml:space="preserve">General </w:t>
      </w:r>
      <w:r xmlns:w="http://schemas.openxmlformats.org/wordprocessingml/2006/main">
        <w:t xml:space="preserve">Information</w:t>
      </w:r>
      <w:proofErr xmlns:w="http://schemas.openxmlformats.org/wordprocessingml/2006/main" w:type="spellEnd"/>
    </w:p>
    <w:p w14:paraId="3D84C2A4" w14:textId="77777777" w:rsid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>
        <w:t xml:space="preserve">Sex:</w:t>
      </w:r>
    </w:p>
    <w:p w14:paraId="292BEE2A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Woman</w:t>
      </w:r>
    </w:p>
    <w:p w14:paraId="155C79E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Man</w:t>
      </w:r>
      <w:r xmlns:w="http://schemas.openxmlformats.org/wordprocessingml/2006/main">
        <w:rPr>
          <w:rFonts w:ascii="Cambria" w:hAnsi="Cambria" w:cs="Cambria"/>
        </w:rPr>
        <w:t xml:space="preserve">​</w:t>
      </w:r>
      <w:r xmlns:w="http://schemas.openxmlformats.org/wordprocessingml/2006/main">
        <w:t xml:space="preserve">​</w:t>
      </w:r>
    </w:p>
    <w:p w14:paraId="17BD790C" w14:textId="77777777" w:rsidR="00A026DF" w:rsidRDefault="00273297" w:rsidP="00A026DF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Other / I don't </w:t>
      </w:r>
      <w:r xmlns:w="http://schemas.openxmlformats.org/wordprocessingml/2006/main">
        <w:rPr>
          <w:rFonts w:ascii="Cambria" w:hAnsi="Cambria" w:cs="Cambria"/>
        </w:rPr>
        <w:t xml:space="preserve">want </w:t>
      </w:r>
      <w:r xmlns:w="http://schemas.openxmlformats.org/wordprocessingml/2006/main">
        <w:rPr>
          <w:rFonts w:ascii="Cambria" w:hAnsi="Cambria" w:cs="Cambria"/>
        </w:rPr>
        <w:t xml:space="preserve">to </w:t>
      </w:r>
      <w:r xmlns:w="http://schemas.openxmlformats.org/wordprocessingml/2006/main">
        <w:t xml:space="preserve">say</w:t>
      </w:r>
    </w:p>
    <w:p w14:paraId="5AD98AF0" w14:textId="77777777" w:rsidR="00A026DF" w:rsidRDefault="00A026DF" w:rsidP="00A026DF">
      <w:pPr>
        <w:pStyle w:val="Akapitzlist"/>
        <w:rPr>
          <w:rFonts w:ascii="Cambria" w:hAnsi="Cambria" w:cs="Cambria"/>
        </w:rPr>
      </w:pPr>
    </w:p>
    <w:p w14:paraId="66B40143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Age:</w:t>
      </w:r>
    </w:p>
    <w:p w14:paraId="22A14CA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under </w:t>
      </w:r>
      <w:r xmlns:w="http://schemas.openxmlformats.org/wordprocessingml/2006/main">
        <w:t xml:space="preserve">18 years </w:t>
      </w:r>
      <w:r xmlns:w="http://schemas.openxmlformats.org/wordprocessingml/2006/main" w:rsidRPr="00A026DF">
        <w:rPr>
          <w:rFonts w:ascii="Cambria" w:hAnsi="Cambria" w:cs="Cambria"/>
        </w:rPr>
        <w:t xml:space="preserve">old</w:t>
      </w:r>
    </w:p>
    <w:p w14:paraId="21061F99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18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24</w:t>
      </w:r>
    </w:p>
    <w:p w14:paraId="02F6F944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25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34</w:t>
      </w:r>
    </w:p>
    <w:p w14:paraId="57C5608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35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44</w:t>
      </w:r>
    </w:p>
    <w:p w14:paraId="4A14BEB6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45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54</w:t>
      </w:r>
    </w:p>
    <w:p w14:paraId="18E5284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55+</w:t>
      </w:r>
    </w:p>
    <w:p w14:paraId="2A4715AB" w14:textId="77777777" w:rsidR="00A026DF" w:rsidRDefault="00A026DF" w:rsidP="00A026DF">
      <w:pPr>
        <w:pStyle w:val="Akapitzlist"/>
      </w:pPr>
    </w:p>
    <w:p w14:paraId="04170DDA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Country of origin: ___________________________</w:t>
      </w:r>
    </w:p>
    <w:p w14:paraId="037B17AD" w14:textId="77777777" w:rsidR="00A026DF" w:rsidRPr="00A026DF" w:rsidRDefault="00A026DF" w:rsidP="00A026DF">
      <w:pPr>
        <w:pStyle w:val="Akapitzlist"/>
        <w:rPr>
          <w:rFonts w:ascii="Cambria" w:hAnsi="Cambria" w:cs="Cambria"/>
        </w:rPr>
      </w:pPr>
    </w:p>
    <w:p w14:paraId="2447F329" w14:textId="77777777" w:rsidR="00A026DF" w:rsidRPr="002C3A3C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  <w:lang w:val="pl-PL"/>
        </w:rPr>
      </w:pPr>
      <w:r xmlns:w="http://schemas.openxmlformats.org/wordprocessingml/2006/main" w:rsidRPr="002C3A3C">
        <w:rPr>
          <w:lang w:val="pl-PL"/>
        </w:rPr>
        <w:t xml:space="preserve">How long have you been in Poland?</w:t>
      </w:r>
    </w:p>
    <w:p w14:paraId="77481EEB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Less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than </w:t>
      </w:r>
      <w:r xmlns:w="http://schemas.openxmlformats.org/wordprocessingml/2006/main" w:rsidRPr="002C3A3C">
        <w:rPr>
          <w:lang w:val="pl-PL"/>
        </w:rPr>
        <w:t xml:space="preserve">6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months</w:t>
      </w:r>
      <w:r xmlns:w="http://schemas.openxmlformats.org/wordprocessingml/2006/main" w:rsidRPr="002C3A3C">
        <w:rPr>
          <w:lang w:val="pl-PL"/>
        </w:rPr>
        <w:t xml:space="preserve">​</w:t>
      </w:r>
    </w:p>
    <w:p w14:paraId="24D711F6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6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– </w:t>
      </w:r>
      <w:r xmlns:w="http://schemas.openxmlformats.org/wordprocessingml/2006/main" w:rsidRPr="002C3A3C">
        <w:rPr>
          <w:lang w:val="pl-PL"/>
        </w:rPr>
        <w:t xml:space="preserve">12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months</w:t>
      </w:r>
      <w:r xmlns:w="http://schemas.openxmlformats.org/wordprocessingml/2006/main" w:rsidRPr="002C3A3C">
        <w:rPr>
          <w:lang w:val="pl-PL"/>
        </w:rPr>
        <w:t xml:space="preserve">​</w:t>
      </w:r>
    </w:p>
    <w:p w14:paraId="69D8D61E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Over a year</w:t>
      </w:r>
    </w:p>
    <w:p w14:paraId="3E9B2F3D" w14:textId="77777777" w:rsidR="004E5A34" w:rsidRPr="002C3A3C" w:rsidRDefault="004E5A34" w:rsidP="004E5A34">
      <w:pPr>
        <w:pStyle w:val="Akapitzlist"/>
        <w:rPr>
          <w:lang w:val="pl-PL"/>
        </w:rPr>
      </w:pPr>
    </w:p>
    <w:p w14:paraId="6270180A" w14:textId="77777777" w:rsidR="004E5A34" w:rsidRP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Where do you live?</w:t>
      </w:r>
    </w:p>
    <w:p w14:paraId="01573285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4E5A34">
        <w:t xml:space="preserve">Collective accommodation</w:t>
      </w:r>
    </w:p>
    <w:p w14:paraId="0939C79A" w14:textId="77777777" w:rsidR="00C433A3" w:rsidRPr="004E5A34" w:rsidRDefault="00273297" w:rsidP="004E5A34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Private accommodation</w:t>
      </w:r>
    </w:p>
    <w:p w14:paraId="08AB03AA" w14:textId="77777777" w:rsidR="004E5A34" w:rsidRPr="004E5A34" w:rsidRDefault="00273297" w:rsidP="00F23A75">
      <w:pPr xmlns:w="http://schemas.openxmlformats.org/wordprocessingml/2006/main">
        <w:pStyle w:val="Nagwek1"/>
      </w:pPr>
      <w:r xmlns:w="http://schemas.openxmlformats.org/wordprocessingml/2006/main">
        <w:t xml:space="preserve">Part B – Knowledge of the Polish language</w:t>
      </w:r>
    </w:p>
    <w:p w14:paraId="23B84FE3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How would you rate your knowledge of the Polish language?</w:t>
      </w:r>
    </w:p>
    <w:p w14:paraId="70DD7F5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 don't know at all</w:t>
      </w:r>
    </w:p>
    <w:p w14:paraId="7C6BBDF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Basic</w:t>
      </w:r>
    </w:p>
    <w:p w14:paraId="4C64286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Mean</w:t>
      </w:r>
      <w:r xmlns:w="http://schemas.openxmlformats.org/wordprocessingml/2006/main" w:rsidRPr="002C3A3C">
        <w:rPr>
          <w:lang w:val="pl-PL"/>
        </w:rPr>
        <w:t xml:space="preserve">​</w:t>
      </w:r>
    </w:p>
    <w:p w14:paraId="396F4971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Good</w:t>
      </w:r>
    </w:p>
    <w:p w14:paraId="7D615335" w14:textId="77777777" w:rsidR="00C433A3" w:rsidRDefault="00273297" w:rsidP="004E5A34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Very good</w:t>
      </w:r>
    </w:p>
    <w:p w14:paraId="19C20C52" w14:textId="77777777" w:rsidR="004E5A34" w:rsidRDefault="004E5A34" w:rsidP="004E5A34">
      <w:pPr>
        <w:pStyle w:val="Akapitzlist"/>
      </w:pPr>
    </w:p>
    <w:p w14:paraId="445F6734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Would you like to participate in a Polish language course?</w:t>
      </w:r>
    </w:p>
    <w:p w14:paraId="1B06FF5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Yes</w:t>
      </w:r>
    </w:p>
    <w:p w14:paraId="767DC6ED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No</w:t>
      </w:r>
    </w:p>
    <w:p w14:paraId="52455FA4" w14:textId="77777777" w:rsidR="00C433A3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am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already </w:t>
      </w:r>
      <w:r xmlns:w="http://schemas.openxmlformats.org/wordprocessingml/2006/main" w:rsidRPr="002C3A3C">
        <w:rPr>
          <w:lang w:val="pl-PL"/>
        </w:rPr>
        <w:t xml:space="preserve">participating</w:t>
      </w:r>
    </w:p>
    <w:p w14:paraId="4A7305FF" w14:textId="77777777" w:rsidR="004E5A34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Part C – Needs and Interests</w:t>
      </w:r>
    </w:p>
    <w:p w14:paraId="39B9E54C" w14:textId="77777777" w:rsid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 w:rsidRPr="002C3A3C">
        <w:rPr>
          <w:lang w:val="pl-PL"/>
        </w:rPr>
        <w:t xml:space="preserve">What specific forms of support would you like to benefit from as part of the project? </w:t>
      </w:r>
      <w:r xmlns:w="http://schemas.openxmlformats.org/wordprocessingml/2006/main">
        <w:t xml:space="preserve">(you can select more than one answer):</w:t>
      </w:r>
    </w:p>
    <w:p w14:paraId="2B9E7066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Legal assistance regarding:</w:t>
      </w:r>
    </w:p>
    <w:p w14:paraId="784AC015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Residence issues</w:t>
      </w:r>
    </w:p>
    <w:p w14:paraId="66B7ED52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Employment</w:t>
      </w:r>
    </w:p>
    <w:p w14:paraId="39186132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Education</w:t>
      </w:r>
    </w:p>
    <w:p w14:paraId="77557F0C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Family and care matters</w:t>
      </w:r>
    </w:p>
    <w:p w14:paraId="25F7DEEE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Administrative issues</w:t>
      </w:r>
    </w:p>
    <w:p w14:paraId="313015C5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cs="Calibri"/>
          <w:lang w:val="pl-PL" w:eastAsia="pl-PL"/>
        </w:rPr>
        <w:t xml:space="preserve">Assistance in preparing and analyzing official documents</w:t>
      </w:r>
    </w:p>
    <w:p w14:paraId="1CC0011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Other (what?): ___________________________</w:t>
      </w:r>
    </w:p>
    <w:p w14:paraId="0CF6464B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5EF35F8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Psychological help:</w:t>
      </w:r>
    </w:p>
    <w:p w14:paraId="39A54F7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Individual consultation with a psychologist</w:t>
      </w:r>
    </w:p>
    <w:p w14:paraId="15E60DEE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Support group / psychoeducational workshops</w:t>
      </w:r>
    </w:p>
    <w:p w14:paraId="35B10F72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64AA53C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Vocational courses (select preferred):</w:t>
      </w:r>
    </w:p>
    <w:p w14:paraId="755D623E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Backhoe Loader Operator Course</w:t>
      </w:r>
    </w:p>
    <w:p w14:paraId="1A8EDA03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Category </w:t>
      </w:r>
      <w:r xmlns:w="http://schemas.openxmlformats.org/wordprocessingml/2006/main">
        <w:t xml:space="preserve">B driving license course</w:t>
      </w:r>
    </w:p>
    <w:p w14:paraId="754E77B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Floristic course</w:t>
      </w:r>
    </w:p>
    <w:p w14:paraId="5E544E8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Culinary course</w:t>
      </w:r>
    </w:p>
    <w:p w14:paraId="63563663" w14:textId="77777777" w:rsidR="00356124" w:rsidRPr="002C3A3C" w:rsidRDefault="00273297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Massage course</w:t>
      </w:r>
    </w:p>
    <w:p w14:paraId="7D715285" w14:textId="77777777" w:rsidR="007524C2" w:rsidRPr="002C3A3C" w:rsidRDefault="00356124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ECDL course</w:t>
      </w:r>
    </w:p>
    <w:p w14:paraId="7F77C15B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Other (please specify): ___________________________</w:t>
      </w:r>
    </w:p>
    <w:p w14:paraId="3041C8CE" w14:textId="77777777" w:rsidR="00356124" w:rsidRPr="002C3A3C" w:rsidRDefault="00356124" w:rsidP="00356124">
      <w:pPr>
        <w:pStyle w:val="Akapitzlist"/>
        <w:ind w:left="1440"/>
        <w:rPr>
          <w:lang w:val="pl-PL"/>
        </w:rPr>
      </w:pPr>
    </w:p>
    <w:p w14:paraId="66C14D57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0C0FFE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Career counseling:</w:t>
      </w:r>
    </w:p>
    <w:p w14:paraId="272575EB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Individual meetings with a career advisor</w:t>
      </w:r>
    </w:p>
    <w:p w14:paraId="632972AA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Group meetings on the labor market and business activity</w:t>
      </w:r>
    </w:p>
    <w:p w14:paraId="4820C9BC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CE8134E" w14:textId="77777777" w:rsidR="007524C2" w:rsidRPr="002C3A3C" w:rsidRDefault="00273297" w:rsidP="007524C2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Polish language courses</w:t>
      </w:r>
    </w:p>
    <w:p w14:paraId="5E39614A" w14:textId="77777777" w:rsidR="00BD0EEA" w:rsidRPr="002C3A3C" w:rsidRDefault="00BD0EEA" w:rsidP="007524C2">
      <w:pPr>
        <w:pStyle w:val="Akapitzlist"/>
        <w:rPr>
          <w:lang w:val="pl-PL"/>
        </w:rPr>
      </w:pPr>
    </w:p>
    <w:p w14:paraId="5A56386F" w14:textId="77777777" w:rsidR="004E5A34" w:rsidRPr="002C3A3C" w:rsidRDefault="007524C2" w:rsidP="00BD0EEA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Translation services</w:t>
      </w:r>
    </w:p>
    <w:p w14:paraId="38BFF163" w14:textId="77777777" w:rsidR="00273297" w:rsidRPr="002C3A3C" w:rsidRDefault="00273297" w:rsidP="00BD0EEA">
      <w:pPr>
        <w:pStyle w:val="Akapitzlist"/>
        <w:rPr>
          <w:lang w:val="pl-PL"/>
        </w:rPr>
      </w:pPr>
    </w:p>
    <w:p w14:paraId="369C2E7E" w14:textId="77777777" w:rsidR="00BD0EEA" w:rsidRPr="002C3A3C" w:rsidRDefault="00BD0EEA" w:rsidP="00BD0EEA">
      <w:pPr>
        <w:pStyle w:val="Akapitzlist"/>
        <w:rPr>
          <w:lang w:val="pl-PL"/>
        </w:rPr>
      </w:pPr>
    </w:p>
    <w:p w14:paraId="20B07536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Integration and educational workshops:</w:t>
      </w:r>
    </w:p>
    <w:p w14:paraId="2C8D5F80" w14:textId="77777777" w:rsidR="002E2D84" w:rsidRPr="002C3A3C" w:rsidRDefault="00273297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="002E2D84" w:rsidRPr="002C3A3C">
        <w:rPr>
          <w:lang w:val="pl-PL"/>
        </w:rPr>
        <w:t xml:space="preserve">Living history lessons</w:t>
      </w:r>
    </w:p>
    <w:p w14:paraId="469584E5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Art therapy</w:t>
      </w:r>
    </w:p>
    <w:p w14:paraId="7118256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Handicraft workshops</w:t>
      </w:r>
    </w:p>
    <w:p w14:paraId="465F9C9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Culinary workshops</w:t>
      </w:r>
    </w:p>
    <w:p w14:paraId="5D06FAEF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Dance workshops</w:t>
      </w:r>
    </w:p>
    <w:p w14:paraId="6FD597D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Music workshops</w:t>
      </w:r>
    </w:p>
    <w:p w14:paraId="702FC87B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Painting workshops</w:t>
      </w:r>
    </w:p>
    <w:p w14:paraId="742B16B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Organizing additional sports activities for children and youth</w:t>
      </w:r>
    </w:p>
    <w:p w14:paraId="34141479" w14:textId="77777777" w:rsidR="002E2D84" w:rsidRPr="002C3A3C" w:rsidRDefault="002E2D84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Organizing sightseeing trips to expand immigrants' knowledge of regional culture, history, and traditions</w:t>
      </w:r>
    </w:p>
    <w:p w14:paraId="01622846" w14:textId="77777777" w:rsidR="00C71CC1" w:rsidRPr="002C3A3C" w:rsidRDefault="002E2D84" w:rsidP="00C71CC1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Organizing an event reflecting traditional folk rituals, holidays, and customs</w:t>
      </w:r>
    </w:p>
    <w:p w14:paraId="2DAFAF64" w14:textId="77777777" w:rsidR="00C71CC1" w:rsidRDefault="00C71CC1" w:rsidP="00C71CC1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>
        <w:rPr>
          <w:rFonts w:cs="Arial"/>
          <w:lang w:val="pl-PL"/>
        </w:rPr>
        <w:t xml:space="preserve">Additional didactic, compensatory and supplementary classes for children</w:t>
      </w:r>
    </w:p>
    <w:p w14:paraId="47E85E61" w14:textId="77777777" w:rsidR="00D00BD3" w:rsidRDefault="00C71CC1" w:rsidP="00D00BD3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C71CC1">
        <w:rPr>
          <w:rFonts w:cs="Arial"/>
          <w:lang w:val="pl-PL"/>
        </w:rPr>
        <w:t xml:space="preserve">Increasing knowledge of intercultural and communication competences</w:t>
      </w:r>
    </w:p>
    <w:p w14:paraId="3879866B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Access to an internet café (computer, printer, technical support)</w:t>
      </w:r>
    </w:p>
    <w:p w14:paraId="29268A7E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Help from an intercultural assistant at your child's school</w:t>
      </w:r>
    </w:p>
    <w:p w14:paraId="469BD286" w14:textId="77777777" w:rsidR="00D00BD3" w:rsidRDefault="00273297" w:rsidP="00D00BD3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Other forms of support (what?): ___________________________</w:t>
      </w:r>
    </w:p>
    <w:p w14:paraId="62E834D8" w14:textId="77777777" w:rsidR="00D00BD3" w:rsidRDefault="00D00BD3" w:rsidP="00D00BD3">
      <w:pPr>
        <w:pStyle w:val="Akapitzlist"/>
        <w:ind w:left="1440"/>
      </w:pPr>
    </w:p>
    <w:p w14:paraId="01403E54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What times are most convenient for you to attend classes?</w:t>
      </w:r>
    </w:p>
    <w:p w14:paraId="18A3D9A9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Before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noon</w:t>
      </w:r>
      <w:r xmlns:w="http://schemas.openxmlformats.org/wordprocessingml/2006/main" w:rsidRPr="002C3A3C">
        <w:rPr>
          <w:lang w:val="pl-PL"/>
        </w:rPr>
        <w:t xml:space="preserve">​</w:t>
      </w:r>
    </w:p>
    <w:p w14:paraId="60E1E44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In </w:t>
      </w:r>
      <w:r xmlns:w="http://schemas.openxmlformats.org/wordprocessingml/2006/main" w:rsidRPr="002C3A3C">
        <w:rPr>
          <w:lang w:val="pl-PL"/>
        </w:rPr>
        <w:t xml:space="preserve">the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afternoon</w:t>
      </w:r>
    </w:p>
    <w:p w14:paraId="54FEC8B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In the evening</w:t>
      </w:r>
    </w:p>
    <w:p w14:paraId="4D6661D4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Weekends</w:t>
      </w:r>
    </w:p>
    <w:p w14:paraId="6BC3E3F2" w14:textId="77777777" w:rsidR="00D00BD3" w:rsidRPr="002C3A3C" w:rsidRDefault="00D00BD3" w:rsidP="00D00BD3">
      <w:pPr>
        <w:pStyle w:val="Akapitzlist"/>
        <w:rPr>
          <w:lang w:val="pl-PL"/>
        </w:rPr>
      </w:pPr>
    </w:p>
    <w:p w14:paraId="550CA443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Do you have internet access at home?</w:t>
      </w:r>
    </w:p>
    <w:p w14:paraId="6106872A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Yes</w:t>
      </w:r>
    </w:p>
    <w:p w14:paraId="527C3484" w14:textId="77777777" w:rsidR="00C433A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No</w:t>
      </w:r>
    </w:p>
    <w:p w14:paraId="01F79921" w14:textId="77777777" w:rsidR="00BD0EEA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Part D – Additional Notes</w:t>
      </w:r>
    </w:p>
    <w:p w14:paraId="12BA2D0E" w14:textId="77777777" w:rsidR="00C433A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Would you like to share any other needs or comments?</w:t>
      </w:r>
    </w:p>
    <w:p w14:paraId="0B5F300F" w14:textId="77777777" w:rsidR="00C433A3" w:rsidRDefault="00D00BD3">
      <w:r xmlns:w="http://schemas.openxmlformats.org/wordprocessingml/2006/main">
        <w:t xml:space="preserve">………………………………………………………………………………………………………………………………………....</w:t>
      </w:r>
    </w:p>
    <w:p w14:paraId="5DC35BE1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………………………………………………………………………………………………………………………………………....</w:t>
      </w:r>
    </w:p>
    <w:p w14:paraId="2AA8BBEE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………………………………………………………………………………………………………………………………………....</w:t>
      </w:r>
    </w:p>
    <w:p w14:paraId="263E503C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………………………………………………………………………………………………………………………………………....</w:t>
      </w:r>
    </w:p>
    <w:p w14:paraId="3F98DF2B" w14:textId="77777777" w:rsidR="00F23A75" w:rsidRDefault="00F23A75"/>
    <w:sectPr w:rsidR="00F23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33E0D"/>
    <w:multiLevelType w:val="hybridMultilevel"/>
    <w:tmpl w:val="4D0C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37A"/>
    <w:multiLevelType w:val="hybridMultilevel"/>
    <w:tmpl w:val="6CCE9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E2B02"/>
    <w:multiLevelType w:val="hybridMultilevel"/>
    <w:tmpl w:val="5956B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13655"/>
    <w:multiLevelType w:val="hybridMultilevel"/>
    <w:tmpl w:val="42482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F42FA"/>
    <w:multiLevelType w:val="hybridMultilevel"/>
    <w:tmpl w:val="7A20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0CBA"/>
    <w:multiLevelType w:val="hybridMultilevel"/>
    <w:tmpl w:val="D41A9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A60D99"/>
    <w:multiLevelType w:val="hybridMultilevel"/>
    <w:tmpl w:val="C922B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64A29"/>
    <w:multiLevelType w:val="hybridMultilevel"/>
    <w:tmpl w:val="867A99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C16713"/>
    <w:multiLevelType w:val="hybridMultilevel"/>
    <w:tmpl w:val="0DE8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2BE"/>
    <w:multiLevelType w:val="hybridMultilevel"/>
    <w:tmpl w:val="66A2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1058A"/>
    <w:multiLevelType w:val="hybridMultilevel"/>
    <w:tmpl w:val="7A5C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20DD"/>
    <w:multiLevelType w:val="hybridMultilevel"/>
    <w:tmpl w:val="FA88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1490"/>
    <w:multiLevelType w:val="hybridMultilevel"/>
    <w:tmpl w:val="FBC6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B454D"/>
    <w:multiLevelType w:val="hybridMultilevel"/>
    <w:tmpl w:val="D1BCD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A2AD1"/>
    <w:multiLevelType w:val="hybridMultilevel"/>
    <w:tmpl w:val="E062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60D3B"/>
    <w:multiLevelType w:val="hybridMultilevel"/>
    <w:tmpl w:val="A34E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343FC"/>
    <w:multiLevelType w:val="hybridMultilevel"/>
    <w:tmpl w:val="B68A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22"/>
  </w:num>
  <w:num w:numId="16">
    <w:abstractNumId w:val="24"/>
  </w:num>
  <w:num w:numId="17">
    <w:abstractNumId w:val="18"/>
  </w:num>
  <w:num w:numId="18">
    <w:abstractNumId w:val="13"/>
  </w:num>
  <w:num w:numId="19">
    <w:abstractNumId w:val="11"/>
  </w:num>
  <w:num w:numId="20">
    <w:abstractNumId w:val="9"/>
  </w:num>
  <w:num w:numId="21">
    <w:abstractNumId w:val="15"/>
  </w:num>
  <w:num w:numId="22">
    <w:abstractNumId w:val="25"/>
  </w:num>
  <w:num w:numId="23">
    <w:abstractNumId w:val="10"/>
  </w:num>
  <w:num w:numId="24">
    <w:abstractNumId w:val="19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3297"/>
    <w:rsid w:val="0029639D"/>
    <w:rsid w:val="002C3A3C"/>
    <w:rsid w:val="002E2D84"/>
    <w:rsid w:val="00326F90"/>
    <w:rsid w:val="00356124"/>
    <w:rsid w:val="003961C4"/>
    <w:rsid w:val="003D0427"/>
    <w:rsid w:val="004E5A34"/>
    <w:rsid w:val="00560580"/>
    <w:rsid w:val="007524C2"/>
    <w:rsid w:val="00A026DF"/>
    <w:rsid w:val="00AA1D8D"/>
    <w:rsid w:val="00B47730"/>
    <w:rsid w:val="00BD0EEA"/>
    <w:rsid w:val="00C433A3"/>
    <w:rsid w:val="00C71CC1"/>
    <w:rsid w:val="00CB0664"/>
    <w:rsid w:val="00D00BD3"/>
    <w:rsid w:val="00E8690F"/>
    <w:rsid w:val="00E9223A"/>
    <w:rsid w:val="00F23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EF27"/>
  <w14:defaultImageDpi w14:val="300"/>
  <w15:docId w15:val="{C9A4D661-69DB-4AD2-96A5-71517EE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4F938-59EF-4C8F-8542-DFD342A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Sylwester Wołoszyn</cp:lastModifiedBy>
  <cp:revision>2</cp:revision>
  <cp:lastPrinted>2025-08-28T10:56:00Z</cp:lastPrinted>
  <dcterms:created xsi:type="dcterms:W3CDTF">2025-09-02T10:11:00Z</dcterms:created>
  <dcterms:modified xsi:type="dcterms:W3CDTF">2025-09-02T10:11:00Z</dcterms:modified>
  <cp:category/>
</cp:coreProperties>
</file>