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3BA3D" w14:textId="77777777" w:rsidR="00A026DF" w:rsidRPr="002C3A3C" w:rsidRDefault="00A026DF" w:rsidP="00A026DF">
      <w:pPr xmlns:w="http://schemas.openxmlformats.org/wordprocessingml/2006/main">
        <w:pStyle w:val="Tytu"/>
        <w:jc w:val="center"/>
        <w:rPr>
          <w:sz w:val="24"/>
          <w:szCs w:val="24"/>
          <w:lang w:val="pl-PL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2C3A3C">
        <w:rPr>
          <w:sz w:val="24"/>
          <w:szCs w:val="24"/>
          <w:lang w:val="pl-PL"/>
        </w:rPr>
        <w:t xml:space="preserve">АНКЕТА</w:t>
      </w:r>
    </w:p>
    <w:p w14:paraId="669C80DD" w14:textId="77777777" w:rsidR="00A026DF" w:rsidRPr="002C3A3C" w:rsidRDefault="00A026DF" w:rsidP="00A026DF">
      <w:pPr xmlns:w="http://schemas.openxmlformats.org/wordprocessingml/2006/main">
        <w:pStyle w:val="Tytu"/>
        <w:jc w:val="center"/>
        <w:rPr>
          <w:sz w:val="24"/>
          <w:szCs w:val="24"/>
          <w:lang w:val="pl-PL"/>
        </w:rPr>
      </w:pPr>
      <w:r xmlns:w="http://schemas.openxmlformats.org/wordprocessingml/2006/main" w:rsidRPr="002C3A3C">
        <w:rPr>
          <w:sz w:val="24"/>
          <w:szCs w:val="24"/>
          <w:lang w:val="pl-PL"/>
        </w:rPr>
        <w:t xml:space="preserve">ДЛЯ УЧАСНИКІВ ПРОЄКТУ – КОМПЛЕКСНА ІНТЕГРАЦІЯ ІМІГРАНТІВ У СТАРОГАРД-ГДАНСЬКОМУ МІНІСТЕРСТВІ ФІНАНСІВ</w:t>
      </w:r>
    </w:p>
    <w:p w14:paraId="1D087BCC" w14:textId="77777777" w:rsidR="00C433A3" w:rsidRPr="002C3A3C" w:rsidRDefault="00A026DF" w:rsidP="00A026DF">
      <w:pPr xmlns:w="http://schemas.openxmlformats.org/wordprocessingml/2006/main">
        <w:pStyle w:val="Tytu"/>
        <w:jc w:val="center"/>
        <w:rPr>
          <w:sz w:val="16"/>
          <w:szCs w:val="16"/>
          <w:lang w:val="pl-PL"/>
        </w:rPr>
      </w:pPr>
      <w:r xmlns:w="http://schemas.openxmlformats.org/wordprocessingml/2006/main" w:rsidRPr="002C3A3C">
        <w:rPr>
          <w:sz w:val="16"/>
          <w:szCs w:val="16"/>
          <w:lang w:val="pl-PL"/>
        </w:rPr>
        <w:t xml:space="preserve">(Дані, зібрані в опитуванні, допоможуть адаптувати конкретні проекти до реальних потреб учасників).</w:t>
      </w:r>
    </w:p>
    <w:p w14:paraId="69820EF5" w14:textId="77777777" w:rsidR="004E5A34" w:rsidRPr="004E5A34" w:rsidRDefault="00273297" w:rsidP="00F23A75">
      <w:pPr xmlns:w="http://schemas.openxmlformats.org/wordprocessingml/2006/main">
        <w:pStyle w:val="Nagwek1"/>
      </w:pPr>
      <w:proofErr xmlns:w="http://schemas.openxmlformats.org/wordprocessingml/2006/main" w:type="spellStart"/>
      <w:r xmlns:w="http://schemas.openxmlformats.org/wordprocessingml/2006/main">
        <w:t xml:space="preserve">Частина </w:t>
      </w:r>
      <w:proofErr xmlns:w="http://schemas.openxmlformats.org/wordprocessingml/2006/main" w:type="spellEnd"/>
      <w:r xmlns:w="http://schemas.openxmlformats.org/wordprocessingml/2006/main">
        <w:t xml:space="preserve">А – </w:t>
      </w:r>
      <w:proofErr xmlns:w="http://schemas.openxmlformats.org/wordprocessingml/2006/main" w:type="spellStart"/>
      <w:r xmlns:w="http://schemas.openxmlformats.org/wordprocessingml/2006/main">
        <w:t xml:space="preserve">Загальна </w:t>
      </w:r>
      <w:r xmlns:w="http://schemas.openxmlformats.org/wordprocessingml/2006/main">
        <w:t xml:space="preserve">інформація</w:t>
      </w:r>
      <w:proofErr xmlns:w="http://schemas.openxmlformats.org/wordprocessingml/2006/main" w:type="spellEnd"/>
    </w:p>
    <w:p w14:paraId="3D84C2A4" w14:textId="77777777" w:rsid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</w:pPr>
      <w:r xmlns:w="http://schemas.openxmlformats.org/wordprocessingml/2006/main">
        <w:t xml:space="preserve">Стать:</w:t>
      </w:r>
    </w:p>
    <w:p w14:paraId="292BEE2A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Жінка</w:t>
      </w:r>
    </w:p>
    <w:p w14:paraId="155C79E8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Чоловік</w:t>
      </w:r>
    </w:p>
    <w:p w14:paraId="17BD790C" w14:textId="77777777" w:rsidR="00A026DF" w:rsidRDefault="00273297" w:rsidP="00A026DF">
      <w:pPr xmlns:w="http://schemas.openxmlformats.org/wordprocessingml/2006/main">
        <w:pStyle w:val="Akapitzlist"/>
        <w:rPr>
          <w:rFonts w:ascii="Cambria" w:hAnsi="Cambria" w:cs="Cambria"/>
        </w:rPr>
      </w:pPr>
      <w:r xmlns:w="http://schemas.openxmlformats.org/wordprocessingml/2006/main">
        <w:rPr>
          <w:rFonts w:ascii="Segoe UI Symbol" w:hAnsi="Segoe UI Symbol" w:cs="Segoe UI Symbol"/>
        </w:rPr>
        <w:t xml:space="preserve">☐ Інше </w:t>
      </w:r>
      <w:r xmlns:w="http://schemas.openxmlformats.org/wordprocessingml/2006/main">
        <w:rPr>
          <w:rFonts w:ascii="Cambria" w:hAnsi="Cambria" w:cs="Cambria"/>
        </w:rPr>
        <w:t xml:space="preserve">/ </w:t>
      </w:r>
      <w:r xmlns:w="http://schemas.openxmlformats.org/wordprocessingml/2006/main">
        <w:t xml:space="preserve">Не </w:t>
      </w:r>
      <w:r xmlns:w="http://schemas.openxmlformats.org/wordprocessingml/2006/main">
        <w:rPr>
          <w:rFonts w:ascii="Cambria" w:hAnsi="Cambria" w:cs="Cambria"/>
        </w:rPr>
        <w:t xml:space="preserve">хочу </w:t>
      </w:r>
      <w:r xmlns:w="http://schemas.openxmlformats.org/wordprocessingml/2006/main">
        <w:t xml:space="preserve">казати</w:t>
      </w:r>
    </w:p>
    <w:p w14:paraId="5AD98AF0" w14:textId="77777777" w:rsidR="00A026DF" w:rsidRDefault="00A026DF" w:rsidP="00A026DF">
      <w:pPr>
        <w:pStyle w:val="Akapitzlist"/>
        <w:rPr>
          <w:rFonts w:ascii="Cambria" w:hAnsi="Cambria" w:cs="Cambria"/>
        </w:rPr>
      </w:pPr>
    </w:p>
    <w:p w14:paraId="66B40143" w14:textId="77777777" w:rsidR="00A026DF" w:rsidRP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Вік:</w:t>
      </w:r>
    </w:p>
    <w:p w14:paraId="22A14CA5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віком до </w:t>
      </w:r>
      <w:r xmlns:w="http://schemas.openxmlformats.org/wordprocessingml/2006/main">
        <w:t xml:space="preserve">18 </w:t>
      </w:r>
      <w:r xmlns:w="http://schemas.openxmlformats.org/wordprocessingml/2006/main" w:rsidRPr="00A026DF">
        <w:rPr>
          <w:rFonts w:ascii="Cambria" w:hAnsi="Cambria" w:cs="Cambria"/>
        </w:rPr>
        <w:t xml:space="preserve">років</w:t>
      </w:r>
    </w:p>
    <w:p w14:paraId="21061F99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18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24</w:t>
      </w:r>
    </w:p>
    <w:p w14:paraId="02F6F944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25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34</w:t>
      </w:r>
    </w:p>
    <w:p w14:paraId="57C56085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35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44</w:t>
      </w:r>
    </w:p>
    <w:p w14:paraId="4A14BEB6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45 </w:t>
      </w:r>
      <w:r xmlns:w="http://schemas.openxmlformats.org/wordprocessingml/2006/main" w:rsidRPr="00A026DF">
        <w:rPr>
          <w:rFonts w:ascii="Cambria" w:hAnsi="Cambria" w:cs="Cambria"/>
        </w:rPr>
        <w:t xml:space="preserve">– </w:t>
      </w:r>
      <w:r xmlns:w="http://schemas.openxmlformats.org/wordprocessingml/2006/main">
        <w:t xml:space="preserve">54</w:t>
      </w:r>
    </w:p>
    <w:p w14:paraId="18E52848" w14:textId="77777777" w:rsidR="00A026DF" w:rsidRDefault="00273297" w:rsidP="00A026DF">
      <w:pPr xmlns:w="http://schemas.openxmlformats.org/wordprocessingml/2006/main">
        <w:pStyle w:val="Akapitzlist"/>
      </w:pPr>
      <w:r xmlns:w="http://schemas.openxmlformats.org/wordprocessingml/2006/main" w:rsidRPr="00A026DF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55+</w:t>
      </w:r>
    </w:p>
    <w:p w14:paraId="2A4715AB" w14:textId="77777777" w:rsidR="00A026DF" w:rsidRDefault="00A026DF" w:rsidP="00A026DF">
      <w:pPr>
        <w:pStyle w:val="Akapitzlist"/>
      </w:pPr>
    </w:p>
    <w:p w14:paraId="04170DDA" w14:textId="77777777" w:rsidR="00A026DF" w:rsidRPr="00A026DF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Країна походження: ___________________________</w:t>
      </w:r>
    </w:p>
    <w:p w14:paraId="037B17AD" w14:textId="77777777" w:rsidR="00A026DF" w:rsidRPr="00A026DF" w:rsidRDefault="00A026DF" w:rsidP="00A026DF">
      <w:pPr>
        <w:pStyle w:val="Akapitzlist"/>
        <w:rPr>
          <w:rFonts w:ascii="Cambria" w:hAnsi="Cambria" w:cs="Cambria"/>
        </w:rPr>
      </w:pPr>
    </w:p>
    <w:p w14:paraId="2447F329" w14:textId="77777777" w:rsidR="00A026DF" w:rsidRPr="002C3A3C" w:rsidRDefault="00273297" w:rsidP="00A026DF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  <w:lang w:val="pl-PL"/>
        </w:rPr>
      </w:pPr>
      <w:r xmlns:w="http://schemas.openxmlformats.org/wordprocessingml/2006/main" w:rsidRPr="002C3A3C">
        <w:rPr>
          <w:lang w:val="pl-PL"/>
        </w:rPr>
        <w:t xml:space="preserve">Як довго ви вже в Польщі?</w:t>
      </w:r>
    </w:p>
    <w:p w14:paraId="77481EEB" w14:textId="77777777" w:rsidR="00A026DF" w:rsidRPr="002C3A3C" w:rsidRDefault="00273297" w:rsidP="00A026DF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Менше </w:t>
      </w:r>
      <w:r xmlns:w="http://schemas.openxmlformats.org/wordprocessingml/2006/main" w:rsidRPr="002C3A3C">
        <w:rPr>
          <w:lang w:val="pl-PL"/>
        </w:rPr>
        <w:t xml:space="preserve">6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місяців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​</w:t>
      </w:r>
    </w:p>
    <w:p w14:paraId="24D711F6" w14:textId="77777777" w:rsidR="00A026DF" w:rsidRPr="002C3A3C" w:rsidRDefault="00273297" w:rsidP="00A026DF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6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– </w:t>
      </w:r>
      <w:r xmlns:w="http://schemas.openxmlformats.org/wordprocessingml/2006/main" w:rsidRPr="002C3A3C">
        <w:rPr>
          <w:lang w:val="pl-PL"/>
        </w:rPr>
        <w:t xml:space="preserve">12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місяців</w:t>
      </w:r>
    </w:p>
    <w:p w14:paraId="69D8D61E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Більше року</w:t>
      </w:r>
    </w:p>
    <w:p w14:paraId="3E9B2F3D" w14:textId="77777777" w:rsidR="004E5A34" w:rsidRPr="002C3A3C" w:rsidRDefault="004E5A34" w:rsidP="004E5A34">
      <w:pPr>
        <w:pStyle w:val="Akapitzlist"/>
        <w:rPr>
          <w:lang w:val="pl-PL"/>
        </w:rPr>
      </w:pPr>
    </w:p>
    <w:p w14:paraId="6270180A" w14:textId="77777777" w:rsidR="004E5A34" w:rsidRPr="004E5A34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rFonts w:ascii="Cambria" w:hAnsi="Cambria" w:cs="Cambria"/>
        </w:rPr>
      </w:pPr>
      <w:r xmlns:w="http://schemas.openxmlformats.org/wordprocessingml/2006/main">
        <w:t xml:space="preserve">Де ви живете?</w:t>
      </w:r>
    </w:p>
    <w:p w14:paraId="01573285" w14:textId="77777777" w:rsidR="004E5A34" w:rsidRDefault="00273297" w:rsidP="004E5A34">
      <w:pPr xmlns:w="http://schemas.openxmlformats.org/wordprocessingml/2006/main">
        <w:pStyle w:val="Akapitzlist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4E5A34">
        <w:t xml:space="preserve">Колективне розміщення</w:t>
      </w:r>
    </w:p>
    <w:p w14:paraId="0939C79A" w14:textId="77777777" w:rsidR="00C433A3" w:rsidRPr="004E5A34" w:rsidRDefault="00273297" w:rsidP="004E5A34">
      <w:pPr xmlns:w="http://schemas.openxmlformats.org/wordprocessingml/2006/main">
        <w:pStyle w:val="Akapitzlist"/>
        <w:rPr>
          <w:rFonts w:ascii="Cambria" w:hAnsi="Cambria" w:cs="Cambria"/>
        </w:rPr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Приватне житло</w:t>
      </w:r>
    </w:p>
    <w:p w14:paraId="08AB03AA" w14:textId="77777777" w:rsidR="004E5A34" w:rsidRPr="004E5A34" w:rsidRDefault="00273297" w:rsidP="00F23A75">
      <w:pPr xmlns:w="http://schemas.openxmlformats.org/wordprocessingml/2006/main">
        <w:pStyle w:val="Nagwek1"/>
      </w:pPr>
      <w:r xmlns:w="http://schemas.openxmlformats.org/wordprocessingml/2006/main">
        <w:t xml:space="preserve">Частина B – Знання польської мови</w:t>
      </w:r>
    </w:p>
    <w:p w14:paraId="23B84FE3" w14:textId="77777777" w:rsidR="004E5A34" w:rsidRPr="002C3A3C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Як би ви оцінили свої знання польської мови?</w:t>
      </w:r>
    </w:p>
    <w:p w14:paraId="70DD7F5B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Я зовсім не знаю</w:t>
      </w:r>
    </w:p>
    <w:p w14:paraId="7C6BBDF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Базовий</w:t>
      </w:r>
    </w:p>
    <w:p w14:paraId="4C64286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Середнє значення</w:t>
      </w:r>
    </w:p>
    <w:p w14:paraId="396F4971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Добре</w:t>
      </w:r>
    </w:p>
    <w:p w14:paraId="7D615335" w14:textId="77777777" w:rsidR="00C433A3" w:rsidRDefault="00273297" w:rsidP="004E5A34">
      <w:pPr xmlns:w="http://schemas.openxmlformats.org/wordprocessingml/2006/main">
        <w:pStyle w:val="Akapitzlist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Дуже добре</w:t>
      </w:r>
    </w:p>
    <w:p w14:paraId="19C20C52" w14:textId="77777777" w:rsidR="004E5A34" w:rsidRDefault="004E5A34" w:rsidP="004E5A34">
      <w:pPr>
        <w:pStyle w:val="Akapitzlist"/>
      </w:pPr>
    </w:p>
    <w:p w14:paraId="445F6734" w14:textId="77777777" w:rsidR="004E5A34" w:rsidRPr="002C3A3C" w:rsidRDefault="00273297" w:rsidP="004E5A34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Чи хотіли б ви взяти участь у курсі польської мови?</w:t>
      </w:r>
    </w:p>
    <w:p w14:paraId="1B06FF53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lastRenderedPageBreak xmlns:w="http://schemas.openxmlformats.org/wordprocessingml/2006/main"/>
      </w: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Так</w:t>
      </w:r>
    </w:p>
    <w:p w14:paraId="767DC6ED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Ні</w:t>
      </w:r>
    </w:p>
    <w:p w14:paraId="52455FA4" w14:textId="77777777" w:rsidR="00C433A3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Я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вже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беру </w:t>
      </w:r>
      <w:r xmlns:w="http://schemas.openxmlformats.org/wordprocessingml/2006/main" w:rsidRPr="002C3A3C">
        <w:rPr>
          <w:lang w:val="pl-PL"/>
        </w:rPr>
        <w:t xml:space="preserve">участь</w:t>
      </w:r>
    </w:p>
    <w:p w14:paraId="4A7305FF" w14:textId="77777777" w:rsidR="004E5A34" w:rsidRPr="002C3A3C" w:rsidRDefault="00273297" w:rsidP="00F23A75">
      <w:pPr xmlns:w="http://schemas.openxmlformats.org/wordprocessingml/2006/main">
        <w:pStyle w:val="Nagwek1"/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Частина C – Потреби та інтереси</w:t>
      </w:r>
    </w:p>
    <w:p w14:paraId="39B9E54C" w14:textId="77777777" w:rsidR="004E5A34" w:rsidRDefault="00273297" w:rsidP="004E5A34">
      <w:pPr xmlns:w="http://schemas.openxmlformats.org/wordprocessingml/2006/main">
        <w:pStyle w:val="Akapitzlist"/>
        <w:numPr>
          <w:ilvl w:val="0"/>
          <w:numId w:val="10"/>
        </w:numPr>
      </w:pPr>
      <w:r xmlns:w="http://schemas.openxmlformats.org/wordprocessingml/2006/main" w:rsidRPr="002C3A3C">
        <w:rPr>
          <w:lang w:val="pl-PL"/>
        </w:rPr>
        <w:t xml:space="preserve">Якими конкретними формами підтримки ви хотіли б скористатися в рамках проекту? </w:t>
      </w:r>
      <w:r xmlns:w="http://schemas.openxmlformats.org/wordprocessingml/2006/main">
        <w:t xml:space="preserve">(ви можете вибрати більше однієї відповіді):</w:t>
      </w:r>
    </w:p>
    <w:p w14:paraId="2B9E7066" w14:textId="77777777" w:rsidR="004E5A34" w:rsidRDefault="00273297" w:rsidP="004E5A34">
      <w:pPr xmlns:w="http://schemas.openxmlformats.org/wordprocessingml/2006/main">
        <w:pStyle w:val="Akapitzlist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Юридична допомога щодо:</w:t>
      </w:r>
    </w:p>
    <w:p w14:paraId="784AC015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7524C2">
        <w:t xml:space="preserve">Питання з проживанням</w:t>
      </w:r>
    </w:p>
    <w:p w14:paraId="66B7ED52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 w:rsidR="007524C2">
        <w:t xml:space="preserve">Працевлаштування</w:t>
      </w:r>
    </w:p>
    <w:p w14:paraId="39186132" w14:textId="77777777" w:rsidR="007524C2" w:rsidRDefault="007524C2" w:rsidP="007524C2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Освіта</w:t>
      </w:r>
    </w:p>
    <w:p w14:paraId="77557F0C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Сімейні питання та питання догляду</w:t>
      </w:r>
    </w:p>
    <w:p w14:paraId="25F7DEEE" w14:textId="77777777" w:rsidR="007524C2" w:rsidRDefault="007524C2" w:rsidP="007524C2">
      <w:pPr xmlns:w="http://schemas.openxmlformats.org/wordprocessingml/2006/main">
        <w:pStyle w:val="Akapitzlist"/>
        <w:ind w:left="1440"/>
      </w:pPr>
      <w:r xmlns:w="http://schemas.openxmlformats.org/wordprocessingml/2006/main" w:rsidRPr="004E5A34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Адміністративні питання</w:t>
      </w:r>
    </w:p>
    <w:p w14:paraId="313015C5" w14:textId="77777777" w:rsidR="007524C2" w:rsidRPr="002C3A3C" w:rsidRDefault="007524C2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2C3A3C">
        <w:rPr>
          <w:rFonts w:cs="Calibri"/>
          <w:lang w:val="pl-PL" w:eastAsia="pl-PL"/>
        </w:rPr>
        <w:t xml:space="preserve">Допомога у підготовці та аналізі офіційних документів</w:t>
      </w:r>
    </w:p>
    <w:p w14:paraId="1CC00115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Інше (що?): ___________________________</w:t>
      </w:r>
    </w:p>
    <w:p w14:paraId="0CF6464B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5EF35F8B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Психологічна допомога:</w:t>
      </w:r>
    </w:p>
    <w:p w14:paraId="39A54F75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Індивідуальна консультація з психологом</w:t>
      </w:r>
    </w:p>
    <w:p w14:paraId="15E60DEE" w14:textId="77777777" w:rsidR="00C433A3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Група підтримки / психоосвітні семінари</w:t>
      </w:r>
    </w:p>
    <w:p w14:paraId="35B10F72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64AA53CA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Професійно-технічні курси (оберіть бажані):</w:t>
      </w:r>
    </w:p>
    <w:p w14:paraId="755D623E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 оператора екскаватора-навантажувача</w:t>
      </w:r>
    </w:p>
    <w:p w14:paraId="1A8EDA03" w14:textId="77777777" w:rsidR="004E5A34" w:rsidRDefault="00273297" w:rsidP="004E5A34">
      <w:pPr xmlns:w="http://schemas.openxmlformats.org/wordprocessingml/2006/main">
        <w:pStyle w:val="Akapitzlist"/>
        <w:ind w:left="1440"/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Курс отримання водійських прав </w:t>
      </w:r>
      <w:r xmlns:w="http://schemas.openxmlformats.org/wordprocessingml/2006/main" w:rsidRPr="002C3A3C">
        <w:rPr>
          <w:lang w:val="pl-PL"/>
        </w:rPr>
        <w:t xml:space="preserve">категорії </w:t>
      </w:r>
      <w:r xmlns:w="http://schemas.openxmlformats.org/wordprocessingml/2006/main">
        <w:t xml:space="preserve">B</w:t>
      </w:r>
    </w:p>
    <w:p w14:paraId="754E77BC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 флористики</w:t>
      </w:r>
    </w:p>
    <w:p w14:paraId="5E544E8C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Кулінарний курс</w:t>
      </w:r>
    </w:p>
    <w:p w14:paraId="63563663" w14:textId="77777777" w:rsidR="00356124" w:rsidRPr="002C3A3C" w:rsidRDefault="00273297" w:rsidP="0035612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 масажу</w:t>
      </w:r>
    </w:p>
    <w:p w14:paraId="7D715285" w14:textId="77777777" w:rsidR="007524C2" w:rsidRPr="002C3A3C" w:rsidRDefault="00356124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 ECDL</w:t>
      </w:r>
    </w:p>
    <w:p w14:paraId="7F77C15B" w14:textId="77777777" w:rsidR="007524C2" w:rsidRPr="002C3A3C" w:rsidRDefault="007524C2" w:rsidP="007524C2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Інше (будь ласка, уточніть): ___________________________</w:t>
      </w:r>
    </w:p>
    <w:p w14:paraId="3041C8CE" w14:textId="77777777" w:rsidR="00356124" w:rsidRPr="002C3A3C" w:rsidRDefault="00356124" w:rsidP="00356124">
      <w:pPr>
        <w:pStyle w:val="Akapitzlist"/>
        <w:ind w:left="1440"/>
        <w:rPr>
          <w:lang w:val="pl-PL"/>
        </w:rPr>
      </w:pPr>
    </w:p>
    <w:p w14:paraId="66C14D57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0C0FFE3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Кар'єрне консультування:</w:t>
      </w:r>
    </w:p>
    <w:p w14:paraId="272575EB" w14:textId="77777777" w:rsidR="004E5A34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Індивідуальні зустрічі з кар'єрним консультантом</w:t>
      </w:r>
    </w:p>
    <w:p w14:paraId="632972AA" w14:textId="77777777" w:rsidR="00C433A3" w:rsidRPr="002C3A3C" w:rsidRDefault="00273297" w:rsidP="004E5A3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Групові зустрічі з питань ринку праці та ділової активності</w:t>
      </w:r>
    </w:p>
    <w:p w14:paraId="4820C9BC" w14:textId="77777777" w:rsidR="004E5A34" w:rsidRPr="002C3A3C" w:rsidRDefault="004E5A34" w:rsidP="004E5A34">
      <w:pPr>
        <w:pStyle w:val="Akapitzlist"/>
        <w:ind w:left="1440"/>
        <w:rPr>
          <w:lang w:val="pl-PL"/>
        </w:rPr>
      </w:pPr>
    </w:p>
    <w:p w14:paraId="2CE8134E" w14:textId="77777777" w:rsidR="007524C2" w:rsidRPr="002C3A3C" w:rsidRDefault="00273297" w:rsidP="007524C2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Курси польської мови</w:t>
      </w:r>
    </w:p>
    <w:p w14:paraId="5E39614A" w14:textId="77777777" w:rsidR="00BD0EEA" w:rsidRPr="002C3A3C" w:rsidRDefault="00BD0EEA" w:rsidP="007524C2">
      <w:pPr>
        <w:pStyle w:val="Akapitzlist"/>
        <w:rPr>
          <w:lang w:val="pl-PL"/>
        </w:rPr>
      </w:pPr>
    </w:p>
    <w:p w14:paraId="5A56386F" w14:textId="77777777" w:rsidR="004E5A34" w:rsidRPr="002C3A3C" w:rsidRDefault="007524C2" w:rsidP="00BD0EEA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Послуги перекладу</w:t>
      </w:r>
    </w:p>
    <w:p w14:paraId="38BFF163" w14:textId="77777777" w:rsidR="00273297" w:rsidRPr="002C3A3C" w:rsidRDefault="00273297" w:rsidP="00BD0EEA">
      <w:pPr>
        <w:pStyle w:val="Akapitzlist"/>
        <w:rPr>
          <w:lang w:val="pl-PL"/>
        </w:rPr>
      </w:pPr>
    </w:p>
    <w:p w14:paraId="369C2E7E" w14:textId="77777777" w:rsidR="00BD0EEA" w:rsidRPr="002C3A3C" w:rsidRDefault="00BD0EEA" w:rsidP="00BD0EEA">
      <w:pPr>
        <w:pStyle w:val="Akapitzlist"/>
        <w:rPr>
          <w:lang w:val="pl-PL"/>
        </w:rPr>
      </w:pPr>
    </w:p>
    <w:p w14:paraId="20B07536" w14:textId="77777777" w:rsidR="004E5A34" w:rsidRPr="002C3A3C" w:rsidRDefault="00273297" w:rsidP="004E5A34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lastRenderedPageBreak xmlns:w="http://schemas.openxmlformats.org/wordprocessingml/2006/main"/>
      </w: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Інтеграційні та освітні семінари:</w:t>
      </w:r>
    </w:p>
    <w:p w14:paraId="2C8D5F80" w14:textId="77777777" w:rsidR="002E2D84" w:rsidRPr="002C3A3C" w:rsidRDefault="00273297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="002E2D84" w:rsidRPr="002C3A3C">
        <w:rPr>
          <w:lang w:val="pl-PL"/>
        </w:rPr>
        <w:t xml:space="preserve">Уроки живої історії</w:t>
      </w:r>
    </w:p>
    <w:p w14:paraId="469584E5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Арт-терапія</w:t>
      </w:r>
    </w:p>
    <w:p w14:paraId="71182566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Майстер-класи з ремесел</w:t>
      </w:r>
    </w:p>
    <w:p w14:paraId="465F9C96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Кулінарні майстер-класи</w:t>
      </w:r>
    </w:p>
    <w:p w14:paraId="5D06FAEF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Танцювальні майстер-класи</w:t>
      </w:r>
    </w:p>
    <w:p w14:paraId="6FD597DC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Музичні майстер-класи</w:t>
      </w:r>
    </w:p>
    <w:p w14:paraId="702FC87B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Майстер-класи з живопису</w:t>
      </w:r>
    </w:p>
    <w:p w14:paraId="742B16BC" w14:textId="77777777" w:rsidR="002E2D84" w:rsidRPr="002C3A3C" w:rsidRDefault="002E2D84" w:rsidP="002E2D8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Організація додаткових спортивних заходів для дітей та молоді</w:t>
      </w:r>
    </w:p>
    <w:p w14:paraId="34141479" w14:textId="77777777" w:rsidR="002E2D84" w:rsidRPr="002C3A3C" w:rsidRDefault="002E2D84" w:rsidP="00356124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Організація екскурсій для розширення знань іммігрантів про регіональну культуру, історію та традиції</w:t>
      </w:r>
    </w:p>
    <w:p w14:paraId="01622846" w14:textId="77777777" w:rsidR="00C71CC1" w:rsidRPr="002C3A3C" w:rsidRDefault="002E2D84" w:rsidP="00C71CC1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Організація заходу, що відображає традиційні народні обряди, свята та звичаї</w:t>
      </w:r>
    </w:p>
    <w:p w14:paraId="2DAFAF64" w14:textId="77777777" w:rsidR="00C71CC1" w:rsidRDefault="00C71CC1" w:rsidP="00C71CC1">
      <w:pPr xmlns:w="http://schemas.openxmlformats.org/wordprocessingml/2006/main">
        <w:pStyle w:val="Akapitzlist"/>
        <w:ind w:left="1440"/>
        <w:rPr>
          <w:rFonts w:cs="Arial"/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>
        <w:rPr>
          <w:rFonts w:cs="Arial"/>
          <w:lang w:val="pl-PL"/>
        </w:rPr>
        <w:t xml:space="preserve">Додаткові дидактичні, компенсуючі та додаткові заняття для дітей</w:t>
      </w:r>
    </w:p>
    <w:p w14:paraId="47E85E61" w14:textId="77777777" w:rsidR="00D00BD3" w:rsidRDefault="00C71CC1" w:rsidP="00D00BD3">
      <w:pPr xmlns:w="http://schemas.openxmlformats.org/wordprocessingml/2006/main">
        <w:pStyle w:val="Akapitzlist"/>
        <w:ind w:left="1440"/>
        <w:rPr>
          <w:rFonts w:cs="Arial"/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</w:t>
      </w:r>
      <w:r xmlns:w="http://schemas.openxmlformats.org/wordprocessingml/2006/main" w:rsidRPr="002C3A3C">
        <w:rPr>
          <w:lang w:val="pl-PL"/>
        </w:rPr>
        <w:t xml:space="preserve"> </w:t>
      </w:r>
      <w:r xmlns:w="http://schemas.openxmlformats.org/wordprocessingml/2006/main" w:rsidRPr="00C71CC1">
        <w:rPr>
          <w:rFonts w:cs="Arial"/>
          <w:lang w:val="pl-PL"/>
        </w:rPr>
        <w:t xml:space="preserve">Підвищення знань про міжкультурні та комунікативні компетенції</w:t>
      </w:r>
    </w:p>
    <w:p w14:paraId="3879866B" w14:textId="77777777" w:rsidR="00D00BD3" w:rsidRPr="002C3A3C" w:rsidRDefault="00273297" w:rsidP="00D00BD3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Доступ до інтернет-кафе (комп'ютер, принтер, технічна підтримка)</w:t>
      </w:r>
    </w:p>
    <w:p w14:paraId="29268A7E" w14:textId="77777777" w:rsidR="00D00BD3" w:rsidRPr="002C3A3C" w:rsidRDefault="00273297" w:rsidP="00D00BD3">
      <w:pPr xmlns:w="http://schemas.openxmlformats.org/wordprocessingml/2006/main">
        <w:pStyle w:val="Akapitzlist"/>
        <w:ind w:left="1440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Допомога міжкультурного асистента у школі вашої дитини</w:t>
      </w:r>
    </w:p>
    <w:p w14:paraId="469BD286" w14:textId="77777777" w:rsidR="00D00BD3" w:rsidRDefault="00273297" w:rsidP="00D00BD3">
      <w:pPr xmlns:w="http://schemas.openxmlformats.org/wordprocessingml/2006/main">
        <w:pStyle w:val="Akapitzlist"/>
        <w:ind w:left="1440"/>
      </w:pPr>
      <w:r xmlns:w="http://schemas.openxmlformats.org/wordprocessingml/2006/main">
        <w:rPr>
          <w:rFonts w:ascii="Segoe UI Symbol" w:hAnsi="Segoe UI Symbol" w:cs="Segoe UI Symbol"/>
        </w:rPr>
        <w:t xml:space="preserve">☐ </w:t>
      </w:r>
      <w:r xmlns:w="http://schemas.openxmlformats.org/wordprocessingml/2006/main">
        <w:t xml:space="preserve">Інші форми підтримки (які?): ___________________________</w:t>
      </w:r>
    </w:p>
    <w:p w14:paraId="62E834D8" w14:textId="77777777" w:rsidR="00D00BD3" w:rsidRDefault="00D00BD3" w:rsidP="00D00BD3">
      <w:pPr>
        <w:pStyle w:val="Akapitzlist"/>
        <w:ind w:left="1440"/>
      </w:pPr>
    </w:p>
    <w:p w14:paraId="01403E54" w14:textId="77777777" w:rsidR="00D00BD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У який час вам найзручніше відвідувати заняття?</w:t>
      </w:r>
    </w:p>
    <w:p w14:paraId="18A3D9A9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До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полудня</w:t>
      </w:r>
    </w:p>
    <w:p w14:paraId="60E1E443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У другій </w:t>
      </w:r>
      <w:r xmlns:w="http://schemas.openxmlformats.org/wordprocessingml/2006/main" w:rsidRPr="002C3A3C">
        <w:rPr>
          <w:lang w:val="pl-PL"/>
        </w:rPr>
        <w:t xml:space="preserve">половині </w:t>
      </w:r>
      <w:r xmlns:w="http://schemas.openxmlformats.org/wordprocessingml/2006/main" w:rsidRPr="002C3A3C">
        <w:rPr>
          <w:rFonts w:ascii="Cambria" w:hAnsi="Cambria" w:cs="Cambria"/>
          <w:lang w:val="pl-PL"/>
        </w:rPr>
        <w:t xml:space="preserve">дня</w:t>
      </w:r>
    </w:p>
    <w:p w14:paraId="54FEC8B3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Увечері</w:t>
      </w:r>
    </w:p>
    <w:p w14:paraId="4D6661D4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Вихідні</w:t>
      </w:r>
    </w:p>
    <w:p w14:paraId="6BC3E3F2" w14:textId="77777777" w:rsidR="00D00BD3" w:rsidRPr="002C3A3C" w:rsidRDefault="00D00BD3" w:rsidP="00D00BD3">
      <w:pPr>
        <w:pStyle w:val="Akapitzlist"/>
        <w:rPr>
          <w:lang w:val="pl-PL"/>
        </w:rPr>
      </w:pPr>
    </w:p>
    <w:p w14:paraId="550CA443" w14:textId="77777777" w:rsidR="00D00BD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У вас є доступ до інтернету вдома?</w:t>
      </w:r>
    </w:p>
    <w:p w14:paraId="6106872A" w14:textId="77777777" w:rsidR="00D00BD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Так</w:t>
      </w:r>
    </w:p>
    <w:p w14:paraId="527C3484" w14:textId="77777777" w:rsidR="00C433A3" w:rsidRPr="002C3A3C" w:rsidRDefault="00273297" w:rsidP="00D00BD3">
      <w:pPr xmlns:w="http://schemas.openxmlformats.org/wordprocessingml/2006/main">
        <w:pStyle w:val="Akapitzlist"/>
        <w:rPr>
          <w:lang w:val="pl-PL"/>
        </w:rPr>
      </w:pPr>
      <w:r xmlns:w="http://schemas.openxmlformats.org/wordprocessingml/2006/main" w:rsidRPr="002C3A3C">
        <w:rPr>
          <w:rFonts w:ascii="Segoe UI Symbol" w:hAnsi="Segoe UI Symbol" w:cs="Segoe UI Symbol"/>
          <w:lang w:val="pl-PL"/>
        </w:rPr>
        <w:t xml:space="preserve">☐ </w:t>
      </w:r>
      <w:r xmlns:w="http://schemas.openxmlformats.org/wordprocessingml/2006/main" w:rsidRPr="002C3A3C">
        <w:rPr>
          <w:lang w:val="pl-PL"/>
        </w:rPr>
        <w:t xml:space="preserve">Ні</w:t>
      </w:r>
    </w:p>
    <w:p w14:paraId="01F79921" w14:textId="77777777" w:rsidR="00BD0EEA" w:rsidRPr="002C3A3C" w:rsidRDefault="00273297" w:rsidP="00F23A75">
      <w:pPr xmlns:w="http://schemas.openxmlformats.org/wordprocessingml/2006/main">
        <w:pStyle w:val="Nagwek1"/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Частина D – Додаткові примітки</w:t>
      </w:r>
    </w:p>
    <w:p w14:paraId="12BA2D0E" w14:textId="77777777" w:rsidR="00C433A3" w:rsidRPr="002C3A3C" w:rsidRDefault="00273297" w:rsidP="00D00BD3">
      <w:pPr xmlns:w="http://schemas.openxmlformats.org/wordprocessingml/2006/main">
        <w:pStyle w:val="Akapitzlist"/>
        <w:numPr>
          <w:ilvl w:val="0"/>
          <w:numId w:val="10"/>
        </w:numPr>
        <w:rPr>
          <w:lang w:val="pl-PL"/>
        </w:rPr>
      </w:pPr>
      <w:r xmlns:w="http://schemas.openxmlformats.org/wordprocessingml/2006/main" w:rsidRPr="002C3A3C">
        <w:rPr>
          <w:lang w:val="pl-PL"/>
        </w:rPr>
        <w:t xml:space="preserve">Чи хотіли б ви поділитися іншими потребами або коментарями?</w:t>
      </w:r>
    </w:p>
    <w:p w14:paraId="0B5F300F" w14:textId="77777777" w:rsidR="00C433A3" w:rsidRDefault="00D00BD3">
      <w:r xmlns:w="http://schemas.openxmlformats.org/wordprocessingml/2006/main">
        <w:t xml:space="preserve">…… .......</w:t>
      </w:r>
    </w:p>
    <w:p w14:paraId="5DC35BE1" w14:textId="77777777" w:rsidR="00F23A75" w:rsidRDefault="00F23A75" w:rsidP="00F23A75">
      <w:r xmlns:w="http://schemas.openxmlformats.org/wordprocessingml/2006/main">
        <w:t xml:space="preserve">…… .......</w:t>
      </w:r>
    </w:p>
    <w:p w14:paraId="2AA8BBEE" w14:textId="77777777" w:rsidR="00F23A75" w:rsidRDefault="00F23A75" w:rsidP="00F23A75">
      <w:r xmlns:w="http://schemas.openxmlformats.org/wordprocessingml/2006/main">
        <w:t xml:space="preserve">…… .......</w:t>
      </w:r>
    </w:p>
    <w:p w14:paraId="263E503C" w14:textId="77777777" w:rsidR="00F23A75" w:rsidRDefault="00F23A75" w:rsidP="00F23A75">
      <w:r xmlns:w="http://schemas.openxmlformats.org/wordprocessingml/2006/main">
        <w:t xml:space="preserve">…… .......</w:t>
      </w:r>
    </w:p>
    <w:p w14:paraId="3F98DF2B" w14:textId="77777777" w:rsidR="00F23A75" w:rsidRDefault="00F23A75"/>
    <w:sectPr w:rsidR="00F23A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33E0D"/>
    <w:multiLevelType w:val="hybridMultilevel"/>
    <w:tmpl w:val="4D0C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37A"/>
    <w:multiLevelType w:val="hybridMultilevel"/>
    <w:tmpl w:val="6CCE9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E2B02"/>
    <w:multiLevelType w:val="hybridMultilevel"/>
    <w:tmpl w:val="5956B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13655"/>
    <w:multiLevelType w:val="hybridMultilevel"/>
    <w:tmpl w:val="42482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F42FA"/>
    <w:multiLevelType w:val="hybridMultilevel"/>
    <w:tmpl w:val="7A20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40CBA"/>
    <w:multiLevelType w:val="hybridMultilevel"/>
    <w:tmpl w:val="D41A9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A60D99"/>
    <w:multiLevelType w:val="hybridMultilevel"/>
    <w:tmpl w:val="C922BD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264A29"/>
    <w:multiLevelType w:val="hybridMultilevel"/>
    <w:tmpl w:val="867A99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C16713"/>
    <w:multiLevelType w:val="hybridMultilevel"/>
    <w:tmpl w:val="0DE8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12BE"/>
    <w:multiLevelType w:val="hybridMultilevel"/>
    <w:tmpl w:val="66A2BA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1058A"/>
    <w:multiLevelType w:val="hybridMultilevel"/>
    <w:tmpl w:val="7A5CC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E20DD"/>
    <w:multiLevelType w:val="hybridMultilevel"/>
    <w:tmpl w:val="FA88E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41490"/>
    <w:multiLevelType w:val="hybridMultilevel"/>
    <w:tmpl w:val="FBC67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B454D"/>
    <w:multiLevelType w:val="hybridMultilevel"/>
    <w:tmpl w:val="D1BCD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A2AD1"/>
    <w:multiLevelType w:val="hybridMultilevel"/>
    <w:tmpl w:val="E062A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60D3B"/>
    <w:multiLevelType w:val="hybridMultilevel"/>
    <w:tmpl w:val="A34E8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343FC"/>
    <w:multiLevelType w:val="hybridMultilevel"/>
    <w:tmpl w:val="B68A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6"/>
  </w:num>
  <w:num w:numId="12">
    <w:abstractNumId w:val="20"/>
  </w:num>
  <w:num w:numId="13">
    <w:abstractNumId w:val="17"/>
  </w:num>
  <w:num w:numId="14">
    <w:abstractNumId w:val="14"/>
  </w:num>
  <w:num w:numId="15">
    <w:abstractNumId w:val="22"/>
  </w:num>
  <w:num w:numId="16">
    <w:abstractNumId w:val="24"/>
  </w:num>
  <w:num w:numId="17">
    <w:abstractNumId w:val="18"/>
  </w:num>
  <w:num w:numId="18">
    <w:abstractNumId w:val="13"/>
  </w:num>
  <w:num w:numId="19">
    <w:abstractNumId w:val="11"/>
  </w:num>
  <w:num w:numId="20">
    <w:abstractNumId w:val="9"/>
  </w:num>
  <w:num w:numId="21">
    <w:abstractNumId w:val="15"/>
  </w:num>
  <w:num w:numId="22">
    <w:abstractNumId w:val="25"/>
  </w:num>
  <w:num w:numId="23">
    <w:abstractNumId w:val="10"/>
  </w:num>
  <w:num w:numId="24">
    <w:abstractNumId w:val="19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3297"/>
    <w:rsid w:val="0029639D"/>
    <w:rsid w:val="002C3A3C"/>
    <w:rsid w:val="002E2D84"/>
    <w:rsid w:val="00326F90"/>
    <w:rsid w:val="00356124"/>
    <w:rsid w:val="003961C4"/>
    <w:rsid w:val="003D0427"/>
    <w:rsid w:val="004E5A34"/>
    <w:rsid w:val="00560580"/>
    <w:rsid w:val="007524C2"/>
    <w:rsid w:val="00A026DF"/>
    <w:rsid w:val="00AA1D8D"/>
    <w:rsid w:val="00B47730"/>
    <w:rsid w:val="00BD0EEA"/>
    <w:rsid w:val="00C433A3"/>
    <w:rsid w:val="00C71CC1"/>
    <w:rsid w:val="00CB0664"/>
    <w:rsid w:val="00D00BD3"/>
    <w:rsid w:val="00E8690F"/>
    <w:rsid w:val="00E9223A"/>
    <w:rsid w:val="00F23A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CEF27"/>
  <w14:defaultImageDpi w14:val="300"/>
  <w15:docId w15:val="{C9A4D661-69DB-4AD2-96A5-71517EE6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4F938-59EF-4C8F-8542-DFD342A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Sylwester Wołoszyn</cp:lastModifiedBy>
  <cp:revision>2</cp:revision>
  <cp:lastPrinted>2025-08-28T10:56:00Z</cp:lastPrinted>
  <dcterms:created xsi:type="dcterms:W3CDTF">2025-09-02T10:11:00Z</dcterms:created>
  <dcterms:modified xsi:type="dcterms:W3CDTF">2025-09-02T10:11:00Z</dcterms:modified>
  <cp:category/>
</cp:coreProperties>
</file>