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BA3D" w14:textId="77777777" w:rsidR="00A026DF" w:rsidRPr="002C3A3C" w:rsidRDefault="00A026DF" w:rsidP="00A026DF">
      <w:pPr xmlns:w="http://schemas.openxmlformats.org/wordprocessingml/2006/main">
        <w:pStyle w:val="Tytu"/>
        <w:jc w:val="center"/>
        <w:rPr>
          <w:sz w:val="24"/>
          <w:szCs w:val="24"/>
          <w:lang w:val="pl-PL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C3A3C">
        <w:rPr>
          <w:sz w:val="24"/>
          <w:szCs w:val="24"/>
          <w:lang w:val="pl-PL"/>
        </w:rPr>
        <w:t xml:space="preserve">ВОПРОСНИК</w:t>
      </w:r>
    </w:p>
    <w:p w14:paraId="669C80DD" w14:textId="77777777" w:rsidR="00A026DF" w:rsidRPr="002C3A3C" w:rsidRDefault="00A026DF" w:rsidP="00A026DF">
      <w:pPr xmlns:w="http://schemas.openxmlformats.org/wordprocessingml/2006/main">
        <w:pStyle w:val="Tytu"/>
        <w:jc w:val="center"/>
        <w:rPr>
          <w:sz w:val="24"/>
          <w:szCs w:val="24"/>
          <w:lang w:val="pl-PL"/>
        </w:rPr>
      </w:pPr>
      <w:r xmlns:w="http://schemas.openxmlformats.org/wordprocessingml/2006/main" w:rsidRPr="002C3A3C">
        <w:rPr>
          <w:sz w:val="24"/>
          <w:szCs w:val="24"/>
          <w:lang w:val="pl-PL"/>
        </w:rPr>
        <w:t xml:space="preserve">ДЛЯ УЧАСТНИКОВ ПРОЕКТА – КОМПЛЕКСНАЯ ИНТЕГРАЦИЯ ИММИГРАНТОВ НА ТЕРРИТОРИИ МИНИСТЕРСТВА ДЕЛ СТАРОГАРД-ГДАНЬСКИЙ</w:t>
      </w:r>
    </w:p>
    <w:p w14:paraId="1D087BCC" w14:textId="77777777" w:rsidR="00C433A3" w:rsidRPr="002C3A3C" w:rsidRDefault="00A026DF" w:rsidP="00A026DF">
      <w:pPr xmlns:w="http://schemas.openxmlformats.org/wordprocessingml/2006/main">
        <w:pStyle w:val="Tytu"/>
        <w:jc w:val="center"/>
        <w:rPr>
          <w:sz w:val="16"/>
          <w:szCs w:val="16"/>
          <w:lang w:val="pl-PL"/>
        </w:rPr>
      </w:pPr>
      <w:r xmlns:w="http://schemas.openxmlformats.org/wordprocessingml/2006/main" w:rsidRPr="002C3A3C">
        <w:rPr>
          <w:sz w:val="16"/>
          <w:szCs w:val="16"/>
          <w:lang w:val="pl-PL"/>
        </w:rPr>
        <w:t xml:space="preserve">(Данные, собранные в ходе опроса, помогут адаптировать конкретные мероприятия проекта к реальным потребностям участников).</w:t>
      </w:r>
    </w:p>
    <w:p w14:paraId="69820EF5" w14:textId="77777777" w:rsidR="004E5A34" w:rsidRPr="004E5A34" w:rsidRDefault="00273297" w:rsidP="00F23A75">
      <w:pPr xmlns:w="http://schemas.openxmlformats.org/wordprocessingml/2006/main">
        <w:pStyle w:val="Nagwek1"/>
      </w:pPr>
      <w:proofErr xmlns:w="http://schemas.openxmlformats.org/wordprocessingml/2006/main" w:type="spellStart"/>
      <w:r xmlns:w="http://schemas.openxmlformats.org/wordprocessingml/2006/main">
        <w:t xml:space="preserve">Часть </w:t>
      </w:r>
      <w:proofErr xmlns:w="http://schemas.openxmlformats.org/wordprocessingml/2006/main" w:type="spellEnd"/>
      <w:r xmlns:w="http://schemas.openxmlformats.org/wordprocessingml/2006/main">
        <w:t xml:space="preserve">А – </w:t>
      </w:r>
      <w:proofErr xmlns:w="http://schemas.openxmlformats.org/wordprocessingml/2006/main" w:type="spellStart"/>
      <w:r xmlns:w="http://schemas.openxmlformats.org/wordprocessingml/2006/main">
        <w:t xml:space="preserve">Общая информация</w:t>
      </w:r>
      <w:proofErr xmlns:w="http://schemas.openxmlformats.org/wordprocessingml/2006/main" w:type="spellEnd"/>
    </w:p>
    <w:p w14:paraId="3D84C2A4" w14:textId="77777777" w:rsid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</w:pPr>
      <w:r xmlns:w="http://schemas.openxmlformats.org/wordprocessingml/2006/main">
        <w:t xml:space="preserve">Пол:</w:t>
      </w:r>
    </w:p>
    <w:p w14:paraId="292BEE2A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Женщина</w:t>
      </w:r>
    </w:p>
    <w:p w14:paraId="155C79E8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Мужчина</w:t>
      </w:r>
    </w:p>
    <w:p w14:paraId="17BD790C" w14:textId="77777777" w:rsidR="00A026DF" w:rsidRDefault="00273297" w:rsidP="00A026DF">
      <w:pPr xmlns:w="http://schemas.openxmlformats.org/wordprocessingml/2006/main">
        <w:pStyle w:val="Akapitzlist"/>
        <w:rPr>
          <w:rFonts w:ascii="Cambria" w:hAnsi="Cambria" w:cs="Cambria"/>
        </w:rPr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Другое / Я не </w:t>
      </w:r>
      <w:r xmlns:w="http://schemas.openxmlformats.org/wordprocessingml/2006/main">
        <w:rPr>
          <w:rFonts w:ascii="Cambria" w:hAnsi="Cambria" w:cs="Cambria"/>
        </w:rPr>
        <w:t xml:space="preserve">хочу </w:t>
      </w:r>
      <w:r xmlns:w="http://schemas.openxmlformats.org/wordprocessingml/2006/main">
        <w:t xml:space="preserve">говорить</w:t>
      </w:r>
    </w:p>
    <w:p w14:paraId="5AD98AF0" w14:textId="77777777" w:rsidR="00A026DF" w:rsidRDefault="00A026DF" w:rsidP="00A026DF">
      <w:pPr>
        <w:pStyle w:val="Akapitzlist"/>
        <w:rPr>
          <w:rFonts w:ascii="Cambria" w:hAnsi="Cambria" w:cs="Cambria"/>
        </w:rPr>
      </w:pPr>
    </w:p>
    <w:p w14:paraId="66B40143" w14:textId="77777777" w:rsidR="00A026DF" w:rsidRP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Возраст:</w:t>
      </w:r>
    </w:p>
    <w:p w14:paraId="22A14CA5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младше 18 </w:t>
      </w:r>
      <w:r xmlns:w="http://schemas.openxmlformats.org/wordprocessingml/2006/main" w:rsidRPr="00A026DF">
        <w:rPr>
          <w:rFonts w:ascii="Cambria" w:hAnsi="Cambria" w:cs="Cambria"/>
        </w:rPr>
        <w:t xml:space="preserve">лет</w:t>
      </w:r>
    </w:p>
    <w:p w14:paraId="21061F99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18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24</w:t>
      </w:r>
    </w:p>
    <w:p w14:paraId="02F6F944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25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34</w:t>
      </w:r>
    </w:p>
    <w:p w14:paraId="57C56085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35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44</w:t>
      </w:r>
    </w:p>
    <w:p w14:paraId="4A14BEB6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45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54</w:t>
      </w:r>
    </w:p>
    <w:p w14:paraId="18E52848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55+</w:t>
      </w:r>
    </w:p>
    <w:p w14:paraId="2A4715AB" w14:textId="77777777" w:rsidR="00A026DF" w:rsidRDefault="00A026DF" w:rsidP="00A026DF">
      <w:pPr>
        <w:pStyle w:val="Akapitzlist"/>
      </w:pPr>
    </w:p>
    <w:p w14:paraId="04170DDA" w14:textId="77777777" w:rsidR="00A026DF" w:rsidRP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Страна происхождения: ___________________________</w:t>
      </w:r>
    </w:p>
    <w:p w14:paraId="037B17AD" w14:textId="77777777" w:rsidR="00A026DF" w:rsidRPr="00A026DF" w:rsidRDefault="00A026DF" w:rsidP="00A026DF">
      <w:pPr>
        <w:pStyle w:val="Akapitzlist"/>
        <w:rPr>
          <w:rFonts w:ascii="Cambria" w:hAnsi="Cambria" w:cs="Cambria"/>
        </w:rPr>
      </w:pPr>
    </w:p>
    <w:p w14:paraId="2447F329" w14:textId="77777777" w:rsidR="00A026DF" w:rsidRPr="002C3A3C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  <w:lang w:val="pl-PL"/>
        </w:rPr>
      </w:pPr>
      <w:r xmlns:w="http://schemas.openxmlformats.org/wordprocessingml/2006/main" w:rsidRPr="002C3A3C">
        <w:rPr>
          <w:lang w:val="pl-PL"/>
        </w:rPr>
        <w:t xml:space="preserve">Как долго вы находитесь в Польше?</w:t>
      </w:r>
    </w:p>
    <w:p w14:paraId="77481EEB" w14:textId="77777777" w:rsidR="00A026DF" w:rsidRPr="002C3A3C" w:rsidRDefault="00273297" w:rsidP="00A026DF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Менее </w:t>
      </w:r>
      <w:r xmlns:w="http://schemas.openxmlformats.org/wordprocessingml/2006/main" w:rsidRPr="002C3A3C">
        <w:rPr>
          <w:lang w:val="pl-PL"/>
        </w:rPr>
        <w:t xml:space="preserve">6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месяцев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​</w:t>
      </w:r>
    </w:p>
    <w:p w14:paraId="24D711F6" w14:textId="77777777" w:rsidR="00A026DF" w:rsidRPr="002C3A3C" w:rsidRDefault="00273297" w:rsidP="00A026DF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6–12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месяцев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​</w:t>
      </w:r>
      <w:r xmlns:w="http://schemas.openxmlformats.org/wordprocessingml/2006/main" w:rsidRPr="002C3A3C">
        <w:rPr>
          <w:lang w:val="pl-PL"/>
        </w:rPr>
        <w:t xml:space="preserve">​</w:t>
      </w:r>
    </w:p>
    <w:p w14:paraId="69D8D61E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Более года</w:t>
      </w:r>
    </w:p>
    <w:p w14:paraId="3E9B2F3D" w14:textId="77777777" w:rsidR="004E5A34" w:rsidRPr="002C3A3C" w:rsidRDefault="004E5A34" w:rsidP="004E5A34">
      <w:pPr>
        <w:pStyle w:val="Akapitzlist"/>
        <w:rPr>
          <w:lang w:val="pl-PL"/>
        </w:rPr>
      </w:pPr>
    </w:p>
    <w:p w14:paraId="6270180A" w14:textId="77777777" w:rsidR="004E5A34" w:rsidRPr="004E5A34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Где вы живете?</w:t>
      </w:r>
    </w:p>
    <w:p w14:paraId="01573285" w14:textId="77777777" w:rsidR="004E5A34" w:rsidRDefault="00273297" w:rsidP="004E5A34">
      <w:pPr xmlns:w="http://schemas.openxmlformats.org/wordprocessingml/2006/main">
        <w:pStyle w:val="Akapitzlist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4E5A34">
        <w:t xml:space="preserve">Коллективное размещение</w:t>
      </w:r>
    </w:p>
    <w:p w14:paraId="0939C79A" w14:textId="77777777" w:rsidR="00C433A3" w:rsidRPr="004E5A34" w:rsidRDefault="00273297" w:rsidP="004E5A34">
      <w:pPr xmlns:w="http://schemas.openxmlformats.org/wordprocessingml/2006/main">
        <w:pStyle w:val="Akapitzlist"/>
        <w:rPr>
          <w:rFonts w:ascii="Cambria" w:hAnsi="Cambria" w:cs="Cambria"/>
        </w:rPr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Частное размещение</w:t>
      </w:r>
    </w:p>
    <w:p w14:paraId="08AB03AA" w14:textId="77777777" w:rsidR="004E5A34" w:rsidRPr="004E5A34" w:rsidRDefault="00273297" w:rsidP="00F23A75">
      <w:pPr xmlns:w="http://schemas.openxmlformats.org/wordprocessingml/2006/main">
        <w:pStyle w:val="Nagwek1"/>
      </w:pPr>
      <w:r xmlns:w="http://schemas.openxmlformats.org/wordprocessingml/2006/main">
        <w:t xml:space="preserve">Часть B – Знание польского языка</w:t>
      </w:r>
    </w:p>
    <w:p w14:paraId="23B84FE3" w14:textId="77777777" w:rsidR="004E5A34" w:rsidRPr="002C3A3C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Как бы вы оценили свои знания польского языка?</w:t>
      </w:r>
    </w:p>
    <w:p w14:paraId="70DD7F5B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Я вообще не знаю</w:t>
      </w:r>
    </w:p>
    <w:p w14:paraId="7C6BBDF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Базовый</w:t>
      </w:r>
    </w:p>
    <w:p w14:paraId="4C64286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Среднее</w:t>
      </w:r>
    </w:p>
    <w:p w14:paraId="396F4971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Хорошо</w:t>
      </w:r>
    </w:p>
    <w:p w14:paraId="7D615335" w14:textId="77777777" w:rsidR="00C433A3" w:rsidRDefault="00273297" w:rsidP="004E5A34">
      <w:pPr xmlns:w="http://schemas.openxmlformats.org/wordprocessingml/2006/main">
        <w:pStyle w:val="Akapitzlist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Очень хорошо</w:t>
      </w:r>
    </w:p>
    <w:p w14:paraId="19C20C52" w14:textId="77777777" w:rsidR="004E5A34" w:rsidRDefault="004E5A34" w:rsidP="004E5A34">
      <w:pPr>
        <w:pStyle w:val="Akapitzlist"/>
      </w:pPr>
    </w:p>
    <w:p w14:paraId="445F6734" w14:textId="77777777" w:rsidR="004E5A34" w:rsidRPr="002C3A3C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Хотите ли вы записаться на курс польского языка?</w:t>
      </w:r>
    </w:p>
    <w:p w14:paraId="1B06FF53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lastRenderedPageBreak xmlns:w="http://schemas.openxmlformats.org/wordprocessingml/2006/main"/>
      </w: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Да</w:t>
      </w:r>
    </w:p>
    <w:p w14:paraId="767DC6ED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Нет</w:t>
      </w:r>
    </w:p>
    <w:p w14:paraId="52455FA4" w14:textId="77777777" w:rsidR="00C433A3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Я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уже </w:t>
      </w:r>
      <w:r xmlns:w="http://schemas.openxmlformats.org/wordprocessingml/2006/main" w:rsidRPr="002C3A3C">
        <w:rPr>
          <w:lang w:val="pl-PL"/>
        </w:rPr>
        <w:t xml:space="preserve">участвую</w:t>
      </w:r>
    </w:p>
    <w:p w14:paraId="4A7305FF" w14:textId="77777777" w:rsidR="004E5A34" w:rsidRPr="002C3A3C" w:rsidRDefault="00273297" w:rsidP="00F23A75">
      <w:pPr xmlns:w="http://schemas.openxmlformats.org/wordprocessingml/2006/main">
        <w:pStyle w:val="Nagwek1"/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Часть C – Потребности и интересы</w:t>
      </w:r>
    </w:p>
    <w:p w14:paraId="39B9E54C" w14:textId="77777777" w:rsidR="004E5A34" w:rsidRDefault="00273297" w:rsidP="004E5A34">
      <w:pPr xmlns:w="http://schemas.openxmlformats.org/wordprocessingml/2006/main">
        <w:pStyle w:val="Akapitzlist"/>
        <w:numPr>
          <w:ilvl w:val="0"/>
          <w:numId w:val="10"/>
        </w:numPr>
      </w:pPr>
      <w:r xmlns:w="http://schemas.openxmlformats.org/wordprocessingml/2006/main" w:rsidRPr="002C3A3C">
        <w:rPr>
          <w:lang w:val="pl-PL"/>
        </w:rPr>
        <w:t xml:space="preserve">Какие конкретные формы поддержки вы хотели бы получить в рамках проекта? </w:t>
      </w:r>
      <w:r xmlns:w="http://schemas.openxmlformats.org/wordprocessingml/2006/main">
        <w:t xml:space="preserve">(можно выбрать несколько вариантов ответа):</w:t>
      </w:r>
    </w:p>
    <w:p w14:paraId="2B9E7066" w14:textId="77777777" w:rsidR="004E5A34" w:rsidRDefault="00273297" w:rsidP="004E5A34">
      <w:pPr xmlns:w="http://schemas.openxmlformats.org/wordprocessingml/2006/main">
        <w:pStyle w:val="Akapitzlist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Юридическая помощь по вопросам:</w:t>
      </w:r>
    </w:p>
    <w:p w14:paraId="784AC015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7524C2">
        <w:t xml:space="preserve">Вопросы проживания</w:t>
      </w:r>
    </w:p>
    <w:p w14:paraId="66B7ED52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7524C2">
        <w:t xml:space="preserve">Занятость</w:t>
      </w:r>
    </w:p>
    <w:p w14:paraId="39186132" w14:textId="77777777" w:rsidR="007524C2" w:rsidRDefault="007524C2" w:rsidP="007524C2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Образование</w:t>
      </w:r>
    </w:p>
    <w:p w14:paraId="77557F0C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Вопросы семьи и ухода</w:t>
      </w:r>
    </w:p>
    <w:p w14:paraId="25F7DEEE" w14:textId="77777777" w:rsidR="007524C2" w:rsidRDefault="007524C2" w:rsidP="007524C2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Административные вопросы</w:t>
      </w:r>
    </w:p>
    <w:p w14:paraId="313015C5" w14:textId="77777777" w:rsidR="007524C2" w:rsidRPr="002C3A3C" w:rsidRDefault="007524C2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2C3A3C">
        <w:rPr>
          <w:rFonts w:cs="Calibri"/>
          <w:lang w:val="pl-PL" w:eastAsia="pl-PL"/>
        </w:rPr>
        <w:t xml:space="preserve">Помощь в подготовке и анализе официальных документов</w:t>
      </w:r>
    </w:p>
    <w:p w14:paraId="1CC00115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Другое (что?): ___________________________</w:t>
      </w:r>
    </w:p>
    <w:p w14:paraId="0CF6464B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5EF35F8B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Психологическая помощь:</w:t>
      </w:r>
    </w:p>
    <w:p w14:paraId="39A54F75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Индивидуальная консультация психолога</w:t>
      </w:r>
    </w:p>
    <w:p w14:paraId="15E60DEE" w14:textId="77777777" w:rsidR="00C433A3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Группа поддержки / психообразовательные семинары</w:t>
      </w:r>
    </w:p>
    <w:p w14:paraId="35B10F72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64AA53C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Профессиональные курсы (выберите предпочтительные):</w:t>
      </w:r>
    </w:p>
    <w:p w14:paraId="755D623E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 оператора экскаватора-погрузчика</w:t>
      </w:r>
    </w:p>
    <w:p w14:paraId="1A8EDA03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Курс на получение водительских прав </w:t>
      </w:r>
      <w:r xmlns:w="http://schemas.openxmlformats.org/wordprocessingml/2006/main" w:rsidRPr="002C3A3C">
        <w:rPr>
          <w:lang w:val="pl-PL"/>
        </w:rPr>
        <w:t xml:space="preserve">категории </w:t>
      </w:r>
      <w:r xmlns:w="http://schemas.openxmlformats.org/wordprocessingml/2006/main">
        <w:t xml:space="preserve">B</w:t>
      </w:r>
    </w:p>
    <w:p w14:paraId="754E77BC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Флористический курс</w:t>
      </w:r>
    </w:p>
    <w:p w14:paraId="5E544E8C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Кулинарный курс</w:t>
      </w:r>
    </w:p>
    <w:p w14:paraId="63563663" w14:textId="77777777" w:rsidR="00356124" w:rsidRPr="002C3A3C" w:rsidRDefault="00273297" w:rsidP="0035612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 массажа</w:t>
      </w:r>
    </w:p>
    <w:p w14:paraId="7D715285" w14:textId="77777777" w:rsidR="007524C2" w:rsidRPr="002C3A3C" w:rsidRDefault="00356124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 ECDL</w:t>
      </w:r>
    </w:p>
    <w:p w14:paraId="7F77C15B" w14:textId="77777777" w:rsidR="007524C2" w:rsidRPr="002C3A3C" w:rsidRDefault="007524C2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Другое (пожалуйста, укажите): ___________________________</w:t>
      </w:r>
    </w:p>
    <w:p w14:paraId="3041C8CE" w14:textId="77777777" w:rsidR="00356124" w:rsidRPr="002C3A3C" w:rsidRDefault="00356124" w:rsidP="00356124">
      <w:pPr>
        <w:pStyle w:val="Akapitzlist"/>
        <w:ind w:left="1440"/>
        <w:rPr>
          <w:lang w:val="pl-PL"/>
        </w:rPr>
      </w:pPr>
    </w:p>
    <w:p w14:paraId="66C14D57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20C0FFE3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Консультации по вопросам карьеры:</w:t>
      </w:r>
    </w:p>
    <w:p w14:paraId="272575EB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Индивидуальные встречи с консультантом по карьере</w:t>
      </w:r>
    </w:p>
    <w:p w14:paraId="632972AA" w14:textId="77777777" w:rsidR="00C433A3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Групповые встречи по рынку труда и деловой активности</w:t>
      </w:r>
    </w:p>
    <w:p w14:paraId="4820C9BC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2CE8134E" w14:textId="77777777" w:rsidR="007524C2" w:rsidRPr="002C3A3C" w:rsidRDefault="00273297" w:rsidP="007524C2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Курсы польского языка</w:t>
      </w:r>
    </w:p>
    <w:p w14:paraId="5E39614A" w14:textId="77777777" w:rsidR="00BD0EEA" w:rsidRPr="002C3A3C" w:rsidRDefault="00BD0EEA" w:rsidP="007524C2">
      <w:pPr>
        <w:pStyle w:val="Akapitzlist"/>
        <w:rPr>
          <w:lang w:val="pl-PL"/>
        </w:rPr>
      </w:pPr>
    </w:p>
    <w:p w14:paraId="5A56386F" w14:textId="77777777" w:rsidR="004E5A34" w:rsidRPr="002C3A3C" w:rsidRDefault="007524C2" w:rsidP="00BD0EEA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Услуги перевода</w:t>
      </w:r>
    </w:p>
    <w:p w14:paraId="38BFF163" w14:textId="77777777" w:rsidR="00273297" w:rsidRPr="002C3A3C" w:rsidRDefault="00273297" w:rsidP="00BD0EEA">
      <w:pPr>
        <w:pStyle w:val="Akapitzlist"/>
        <w:rPr>
          <w:lang w:val="pl-PL"/>
        </w:rPr>
      </w:pPr>
    </w:p>
    <w:p w14:paraId="369C2E7E" w14:textId="77777777" w:rsidR="00BD0EEA" w:rsidRPr="002C3A3C" w:rsidRDefault="00BD0EEA" w:rsidP="00BD0EEA">
      <w:pPr>
        <w:pStyle w:val="Akapitzlist"/>
        <w:rPr>
          <w:lang w:val="pl-PL"/>
        </w:rPr>
      </w:pPr>
    </w:p>
    <w:p w14:paraId="20B07536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lastRenderedPageBreak xmlns:w="http://schemas.openxmlformats.org/wordprocessingml/2006/main"/>
      </w: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Интеграционные и образовательные семинары:</w:t>
      </w:r>
    </w:p>
    <w:p w14:paraId="2C8D5F80" w14:textId="77777777" w:rsidR="002E2D84" w:rsidRPr="002C3A3C" w:rsidRDefault="00273297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="002E2D84" w:rsidRPr="002C3A3C">
        <w:rPr>
          <w:lang w:val="pl-PL"/>
        </w:rPr>
        <w:t xml:space="preserve">Уроки живой истории</w:t>
      </w:r>
    </w:p>
    <w:p w14:paraId="469584E5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Арт-терапия</w:t>
      </w:r>
    </w:p>
    <w:p w14:paraId="71182566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Ремесленные мастерские</w:t>
      </w:r>
    </w:p>
    <w:p w14:paraId="465F9C96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Кулинарные мастер-классы</w:t>
      </w:r>
    </w:p>
    <w:p w14:paraId="5D06FAEF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Танцевальные мастер-классы</w:t>
      </w:r>
    </w:p>
    <w:p w14:paraId="6FD597DC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Музыкальные мастер-классы</w:t>
      </w:r>
    </w:p>
    <w:p w14:paraId="702FC87B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Мастер-классы по живописи</w:t>
      </w:r>
    </w:p>
    <w:p w14:paraId="742B16BC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Организация дополнительных спортивных мероприятий для детей и молодежи</w:t>
      </w:r>
    </w:p>
    <w:p w14:paraId="34141479" w14:textId="77777777" w:rsidR="002E2D84" w:rsidRPr="002C3A3C" w:rsidRDefault="002E2D84" w:rsidP="0035612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Организация экскурсионных поездок для расширения знаний иммигрантов о региональной культуре, истории и традициях</w:t>
      </w:r>
    </w:p>
    <w:p w14:paraId="01622846" w14:textId="77777777" w:rsidR="00C71CC1" w:rsidRPr="002C3A3C" w:rsidRDefault="002E2D84" w:rsidP="00C71CC1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Организация мероприятия, отражающего традиционные народные обряды, праздники и обычаи</w:t>
      </w:r>
    </w:p>
    <w:p w14:paraId="2DAFAF64" w14:textId="77777777" w:rsidR="00C71CC1" w:rsidRDefault="00C71CC1" w:rsidP="00C71CC1">
      <w:pPr xmlns:w="http://schemas.openxmlformats.org/wordprocessingml/2006/main">
        <w:pStyle w:val="Akapitzlist"/>
        <w:ind w:left="1440"/>
        <w:rPr>
          <w:rFonts w:cs="Arial"/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>
        <w:rPr>
          <w:rFonts w:cs="Arial"/>
          <w:lang w:val="pl-PL"/>
        </w:rPr>
        <w:t xml:space="preserve">Дополнительные дидактические, компенсирующие и дополнительные занятия для детей</w:t>
      </w:r>
    </w:p>
    <w:p w14:paraId="47E85E61" w14:textId="77777777" w:rsidR="00D00BD3" w:rsidRDefault="00C71CC1" w:rsidP="00D00BD3">
      <w:pPr xmlns:w="http://schemas.openxmlformats.org/wordprocessingml/2006/main">
        <w:pStyle w:val="Akapitzlist"/>
        <w:ind w:left="1440"/>
        <w:rPr>
          <w:rFonts w:cs="Arial"/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C71CC1">
        <w:rPr>
          <w:rFonts w:cs="Arial"/>
          <w:lang w:val="pl-PL"/>
        </w:rPr>
        <w:t xml:space="preserve">Расширение знаний о межкультурных и коммуникативных компетенциях</w:t>
      </w:r>
    </w:p>
    <w:p w14:paraId="3879866B" w14:textId="77777777" w:rsidR="00D00BD3" w:rsidRPr="002C3A3C" w:rsidRDefault="00273297" w:rsidP="00D00BD3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Доступ к интернет-кафе (компьютер, принтер, техническая поддержка)</w:t>
      </w:r>
    </w:p>
    <w:p w14:paraId="29268A7E" w14:textId="77777777" w:rsidR="00D00BD3" w:rsidRPr="002C3A3C" w:rsidRDefault="00273297" w:rsidP="00D00BD3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Помощь от специалиста по межкультурному взаимодействию в школе вашего ребенка</w:t>
      </w:r>
    </w:p>
    <w:p w14:paraId="469BD286" w14:textId="77777777" w:rsidR="00D00BD3" w:rsidRDefault="00273297" w:rsidP="00D00BD3">
      <w:pPr xmlns:w="http://schemas.openxmlformats.org/wordprocessingml/2006/main">
        <w:pStyle w:val="Akapitzlist"/>
        <w:ind w:left="1440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Другие формы поддержки (какие?): ___________________________</w:t>
      </w:r>
    </w:p>
    <w:p w14:paraId="62E834D8" w14:textId="77777777" w:rsidR="00D00BD3" w:rsidRDefault="00D00BD3" w:rsidP="00D00BD3">
      <w:pPr>
        <w:pStyle w:val="Akapitzlist"/>
        <w:ind w:left="1440"/>
      </w:pPr>
    </w:p>
    <w:p w14:paraId="01403E54" w14:textId="77777777" w:rsidR="00D00BD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В какое время вам удобнее всего посещать занятия?</w:t>
      </w:r>
    </w:p>
    <w:p w14:paraId="18A3D9A9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До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полудня</w:t>
      </w:r>
    </w:p>
    <w:p w14:paraId="60E1E443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Днем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​</w:t>
      </w:r>
    </w:p>
    <w:p w14:paraId="54FEC8B3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Вечером</w:t>
      </w:r>
    </w:p>
    <w:p w14:paraId="4D6661D4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Выходные</w:t>
      </w:r>
    </w:p>
    <w:p w14:paraId="6BC3E3F2" w14:textId="77777777" w:rsidR="00D00BD3" w:rsidRPr="002C3A3C" w:rsidRDefault="00D00BD3" w:rsidP="00D00BD3">
      <w:pPr>
        <w:pStyle w:val="Akapitzlist"/>
        <w:rPr>
          <w:lang w:val="pl-PL"/>
        </w:rPr>
      </w:pPr>
    </w:p>
    <w:p w14:paraId="550CA443" w14:textId="77777777" w:rsidR="00D00BD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Есть ли у вас дома доступ в Интернет?</w:t>
      </w:r>
    </w:p>
    <w:p w14:paraId="6106872A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Да</w:t>
      </w:r>
    </w:p>
    <w:p w14:paraId="527C3484" w14:textId="77777777" w:rsidR="00C433A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Нет</w:t>
      </w:r>
    </w:p>
    <w:p w14:paraId="01F79921" w14:textId="77777777" w:rsidR="00BD0EEA" w:rsidRPr="002C3A3C" w:rsidRDefault="00273297" w:rsidP="00F23A75">
      <w:pPr xmlns:w="http://schemas.openxmlformats.org/wordprocessingml/2006/main">
        <w:pStyle w:val="Nagwek1"/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Часть D – Дополнительные примечания</w:t>
      </w:r>
    </w:p>
    <w:p w14:paraId="12BA2D0E" w14:textId="77777777" w:rsidR="00C433A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Хотите ли вы поделиться какими-либо другими потребностями или комментариями?</w:t>
      </w:r>
    </w:p>
    <w:p w14:paraId="0B5F300F" w14:textId="77777777" w:rsidR="00C433A3" w:rsidRDefault="00D00BD3">
      <w:r xmlns:w="http://schemas.openxmlformats.org/wordprocessingml/2006/main">
        <w:t xml:space="preserve">………………………………………………………………………………………………………………………………………………………....</w:t>
      </w:r>
    </w:p>
    <w:p w14:paraId="5DC35BE1" w14:textId="77777777" w:rsidR="00F23A75" w:rsidRDefault="00F23A75" w:rsidP="00F23A75">
      <w:r xmlns:w="http://schemas.openxmlformats.org/wordprocessingml/2006/main">
        <w:t xml:space="preserve">………………………………………………………………………………………………………………………………………………………....</w:t>
      </w:r>
    </w:p>
    <w:p w14:paraId="2AA8BBEE" w14:textId="77777777" w:rsidR="00F23A75" w:rsidRDefault="00F23A75" w:rsidP="00F23A75">
      <w:r xmlns:w="http://schemas.openxmlformats.org/wordprocessingml/2006/main">
        <w:t xml:space="preserve">………………………………………………………………………………………………………………………………………………………....</w:t>
      </w:r>
    </w:p>
    <w:p w14:paraId="263E503C" w14:textId="77777777" w:rsidR="00F23A75" w:rsidRDefault="00F23A75" w:rsidP="00F23A75">
      <w:r xmlns:w="http://schemas.openxmlformats.org/wordprocessingml/2006/main">
        <w:t xml:space="preserve">………………………………………………………………………………………………………………………………………………………....</w:t>
      </w:r>
    </w:p>
    <w:p w14:paraId="3F98DF2B" w14:textId="77777777" w:rsidR="00F23A75" w:rsidRDefault="00F23A75"/>
    <w:sectPr w:rsidR="00F23A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33E0D"/>
    <w:multiLevelType w:val="hybridMultilevel"/>
    <w:tmpl w:val="4D0C4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237A"/>
    <w:multiLevelType w:val="hybridMultilevel"/>
    <w:tmpl w:val="6CCE9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E2B02"/>
    <w:multiLevelType w:val="hybridMultilevel"/>
    <w:tmpl w:val="5956B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13655"/>
    <w:multiLevelType w:val="hybridMultilevel"/>
    <w:tmpl w:val="42482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F42FA"/>
    <w:multiLevelType w:val="hybridMultilevel"/>
    <w:tmpl w:val="7A20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40CBA"/>
    <w:multiLevelType w:val="hybridMultilevel"/>
    <w:tmpl w:val="D41A9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A60D99"/>
    <w:multiLevelType w:val="hybridMultilevel"/>
    <w:tmpl w:val="C922B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264A29"/>
    <w:multiLevelType w:val="hybridMultilevel"/>
    <w:tmpl w:val="867A99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C16713"/>
    <w:multiLevelType w:val="hybridMultilevel"/>
    <w:tmpl w:val="0DE8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12BE"/>
    <w:multiLevelType w:val="hybridMultilevel"/>
    <w:tmpl w:val="66A2B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91058A"/>
    <w:multiLevelType w:val="hybridMultilevel"/>
    <w:tmpl w:val="7A5CC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E20DD"/>
    <w:multiLevelType w:val="hybridMultilevel"/>
    <w:tmpl w:val="FA88E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41490"/>
    <w:multiLevelType w:val="hybridMultilevel"/>
    <w:tmpl w:val="FBC67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B454D"/>
    <w:multiLevelType w:val="hybridMultilevel"/>
    <w:tmpl w:val="D1BCD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2A2AD1"/>
    <w:multiLevelType w:val="hybridMultilevel"/>
    <w:tmpl w:val="E062A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60D3B"/>
    <w:multiLevelType w:val="hybridMultilevel"/>
    <w:tmpl w:val="A34E8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343FC"/>
    <w:multiLevelType w:val="hybridMultilevel"/>
    <w:tmpl w:val="B68A7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6"/>
  </w:num>
  <w:num w:numId="12">
    <w:abstractNumId w:val="20"/>
  </w:num>
  <w:num w:numId="13">
    <w:abstractNumId w:val="17"/>
  </w:num>
  <w:num w:numId="14">
    <w:abstractNumId w:val="14"/>
  </w:num>
  <w:num w:numId="15">
    <w:abstractNumId w:val="22"/>
  </w:num>
  <w:num w:numId="16">
    <w:abstractNumId w:val="24"/>
  </w:num>
  <w:num w:numId="17">
    <w:abstractNumId w:val="18"/>
  </w:num>
  <w:num w:numId="18">
    <w:abstractNumId w:val="13"/>
  </w:num>
  <w:num w:numId="19">
    <w:abstractNumId w:val="11"/>
  </w:num>
  <w:num w:numId="20">
    <w:abstractNumId w:val="9"/>
  </w:num>
  <w:num w:numId="21">
    <w:abstractNumId w:val="15"/>
  </w:num>
  <w:num w:numId="22">
    <w:abstractNumId w:val="25"/>
  </w:num>
  <w:num w:numId="23">
    <w:abstractNumId w:val="10"/>
  </w:num>
  <w:num w:numId="24">
    <w:abstractNumId w:val="19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3297"/>
    <w:rsid w:val="0029639D"/>
    <w:rsid w:val="002C3A3C"/>
    <w:rsid w:val="002E2D84"/>
    <w:rsid w:val="00326F90"/>
    <w:rsid w:val="00356124"/>
    <w:rsid w:val="003961C4"/>
    <w:rsid w:val="003D0427"/>
    <w:rsid w:val="004E5A34"/>
    <w:rsid w:val="00560580"/>
    <w:rsid w:val="007524C2"/>
    <w:rsid w:val="00A026DF"/>
    <w:rsid w:val="00AA1D8D"/>
    <w:rsid w:val="00B47730"/>
    <w:rsid w:val="00BD0EEA"/>
    <w:rsid w:val="00C433A3"/>
    <w:rsid w:val="00C71CC1"/>
    <w:rsid w:val="00CB0664"/>
    <w:rsid w:val="00D00BD3"/>
    <w:rsid w:val="00E8690F"/>
    <w:rsid w:val="00E9223A"/>
    <w:rsid w:val="00F23A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CEF27"/>
  <w14:defaultImageDpi w14:val="300"/>
  <w15:docId w15:val="{C9A4D661-69DB-4AD2-96A5-71517EE6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5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4F938-59EF-4C8F-8542-DFD342A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Sylwester Wołoszyn</cp:lastModifiedBy>
  <cp:revision>2</cp:revision>
  <cp:lastPrinted>2025-08-28T10:56:00Z</cp:lastPrinted>
  <dcterms:created xsi:type="dcterms:W3CDTF">2025-09-02T10:11:00Z</dcterms:created>
  <dcterms:modified xsi:type="dcterms:W3CDTF">2025-09-02T10:11:00Z</dcterms:modified>
  <cp:category/>
</cp:coreProperties>
</file>